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588" w:rsidRDefault="00593588" w:rsidP="00877387">
      <w:pPr>
        <w:spacing w:after="0"/>
        <w:rPr>
          <w:sz w:val="24"/>
          <w:szCs w:val="24"/>
          <w:lang w:val="el-GR"/>
        </w:rPr>
      </w:pPr>
    </w:p>
    <w:p w:rsidR="00877387" w:rsidRPr="005F4A36" w:rsidRDefault="00DC512D" w:rsidP="00877387">
      <w:pPr>
        <w:spacing w:after="0"/>
        <w:rPr>
          <w:sz w:val="24"/>
          <w:szCs w:val="24"/>
          <w:lang w:val="el-GR"/>
        </w:rPr>
      </w:pPr>
      <w:r w:rsidRPr="00DC512D"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9.15pt;margin-top:-58.5pt;width:62.4pt;height:61.8pt;z-index:251658240;visibility:visible;mso-wrap-edited:f">
            <v:imagedata r:id="rId8" o:title=""/>
            <w10:wrap type="topAndBottom"/>
          </v:shape>
          <o:OLEObject Type="Embed" ProgID="Word.Picture.8" ShapeID="_x0000_s1027" DrawAspect="Content" ObjectID="_1839053277" r:id="rId9"/>
        </w:pict>
      </w:r>
      <w:r w:rsidR="00877387" w:rsidRPr="005F4A36">
        <w:rPr>
          <w:sz w:val="24"/>
          <w:szCs w:val="24"/>
          <w:lang w:val="el-GR"/>
        </w:rPr>
        <w:t xml:space="preserve">ΕΛΛΗΝΙΚΗ  ΔΗΜΟΚΡΑΤΙΑ                                                                           </w:t>
      </w:r>
      <w:r w:rsidR="00CF571F">
        <w:rPr>
          <w:sz w:val="24"/>
          <w:szCs w:val="24"/>
          <w:lang w:val="el-GR"/>
        </w:rPr>
        <w:t xml:space="preserve">                                                                         </w:t>
      </w:r>
    </w:p>
    <w:p w:rsidR="00877387" w:rsidRPr="00A97B93" w:rsidRDefault="00877387" w:rsidP="00877387">
      <w:pPr>
        <w:spacing w:after="0"/>
        <w:rPr>
          <w:sz w:val="24"/>
          <w:szCs w:val="24"/>
          <w:lang w:val="el-GR"/>
        </w:rPr>
      </w:pPr>
      <w:r w:rsidRPr="00A97B93">
        <w:rPr>
          <w:sz w:val="24"/>
          <w:szCs w:val="24"/>
          <w:lang w:val="el-GR"/>
        </w:rPr>
        <w:t>ΔΗΜΟΣ  ΚΡΩΠΙΑΣ</w:t>
      </w:r>
    </w:p>
    <w:p w:rsidR="00877387" w:rsidRPr="00A97B93" w:rsidRDefault="00877387" w:rsidP="00877387">
      <w:pPr>
        <w:spacing w:after="0"/>
        <w:rPr>
          <w:sz w:val="24"/>
          <w:szCs w:val="24"/>
          <w:lang w:val="el-GR"/>
        </w:rPr>
      </w:pPr>
      <w:r w:rsidRPr="00A97B93">
        <w:rPr>
          <w:sz w:val="24"/>
          <w:szCs w:val="24"/>
          <w:lang w:val="el-GR"/>
        </w:rPr>
        <w:t>Δ/ΝΣΗ ΚΟΙΝΩΝΙΚΗΣ ΠΡΟΣΤΑΣΙΑΣ,</w:t>
      </w:r>
    </w:p>
    <w:p w:rsidR="00877387" w:rsidRPr="00A97B93" w:rsidRDefault="00877387" w:rsidP="00877387">
      <w:pPr>
        <w:spacing w:after="0"/>
        <w:rPr>
          <w:sz w:val="24"/>
          <w:szCs w:val="24"/>
          <w:lang w:val="el-GR"/>
        </w:rPr>
      </w:pPr>
      <w:r w:rsidRPr="00A97B93">
        <w:rPr>
          <w:sz w:val="24"/>
          <w:szCs w:val="24"/>
          <w:lang w:val="el-GR"/>
        </w:rPr>
        <w:t>ΠΑΙΔΕΙΑΣ ΠΟΛΙΤΙΣΜΟΥ &amp;</w:t>
      </w:r>
    </w:p>
    <w:p w:rsidR="00877387" w:rsidRDefault="00877387" w:rsidP="00877387">
      <w:pPr>
        <w:spacing w:after="0"/>
        <w:rPr>
          <w:b/>
          <w:sz w:val="24"/>
          <w:szCs w:val="24"/>
          <w:lang w:val="el-GR"/>
        </w:rPr>
      </w:pPr>
      <w:r w:rsidRPr="00A97B93">
        <w:rPr>
          <w:sz w:val="24"/>
          <w:szCs w:val="24"/>
          <w:lang w:val="el-GR"/>
        </w:rPr>
        <w:t>ΝΕΑΣ ΓΕΝΙΑΣ</w:t>
      </w:r>
      <w:r w:rsidRPr="005F4A36">
        <w:rPr>
          <w:b/>
          <w:sz w:val="24"/>
          <w:szCs w:val="24"/>
          <w:lang w:val="el-GR"/>
        </w:rPr>
        <w:t xml:space="preserve">     </w:t>
      </w:r>
    </w:p>
    <w:p w:rsidR="00733C02" w:rsidRPr="00733C02" w:rsidRDefault="00877387" w:rsidP="00733C02">
      <w:pPr>
        <w:spacing w:after="0"/>
        <w:rPr>
          <w:sz w:val="24"/>
          <w:szCs w:val="24"/>
          <w:lang w:val="el-GR"/>
        </w:rPr>
      </w:pPr>
      <w:r w:rsidRPr="00A97B93">
        <w:rPr>
          <w:sz w:val="24"/>
          <w:szCs w:val="24"/>
          <w:lang w:val="el-GR"/>
        </w:rPr>
        <w:t xml:space="preserve">ΤΜΗΜΑ ΚΟΙΝΩΝΙΚΗΣ ΠΟΛΙΤΙΚΗΣ &amp; ΙΣΟΤΗΤΑΣ ΤΩΝ ΦΥΛΩΝ                                           </w:t>
      </w:r>
    </w:p>
    <w:p w:rsidR="0093674D" w:rsidRPr="003D371F" w:rsidRDefault="003B5F94" w:rsidP="00877387">
      <w:pPr>
        <w:pStyle w:val="1"/>
        <w:jc w:val="center"/>
        <w:rPr>
          <w:color w:val="4F81BD" w:themeColor="accent1"/>
          <w:u w:val="single"/>
          <w:lang w:val="el-GR"/>
        </w:rPr>
      </w:pPr>
      <w:r w:rsidRPr="003D371F">
        <w:rPr>
          <w:color w:val="4F81BD" w:themeColor="accent1"/>
          <w:u w:val="single"/>
          <w:lang w:val="el-GR"/>
        </w:rPr>
        <w:t>ΕΝΤΥ</w:t>
      </w:r>
      <w:r w:rsidR="009E09C0">
        <w:rPr>
          <w:color w:val="4F81BD" w:themeColor="accent1"/>
          <w:u w:val="single"/>
          <w:lang w:val="el-GR"/>
        </w:rPr>
        <w:t xml:space="preserve">ΠΟ ΚΑΤΑΓΡΑΦΗΣ ΜΗΤΡΩΟΥ ΕΥΑΛΩΤΩΝ ΟΜΑΔΩΝ </w:t>
      </w:r>
    </w:p>
    <w:p w:rsidR="0093674D" w:rsidRPr="009E09C0" w:rsidRDefault="009E09C0" w:rsidP="00463F3D">
      <w:pPr>
        <w:jc w:val="center"/>
        <w:rPr>
          <w:rFonts w:asciiTheme="majorHAnsi" w:hAnsiTheme="majorHAnsi" w:cstheme="majorHAnsi"/>
          <w:b/>
          <w:color w:val="4F81BD" w:themeColor="accent1"/>
          <w:sz w:val="24"/>
          <w:szCs w:val="24"/>
          <w:lang w:val="el-GR"/>
        </w:rPr>
      </w:pPr>
      <w:r>
        <w:rPr>
          <w:rFonts w:asciiTheme="majorHAnsi" w:hAnsiTheme="majorHAnsi" w:cstheme="majorHAnsi"/>
          <w:b/>
          <w:color w:val="4F81BD" w:themeColor="accent1"/>
          <w:sz w:val="24"/>
          <w:szCs w:val="24"/>
          <w:lang w:val="el-GR"/>
        </w:rPr>
        <w:t xml:space="preserve">(ΑΦΟΡΑ: </w:t>
      </w:r>
      <w:r w:rsidR="00877387" w:rsidRPr="003D371F">
        <w:rPr>
          <w:rFonts w:asciiTheme="majorHAnsi" w:hAnsiTheme="majorHAnsi" w:cstheme="majorHAnsi"/>
          <w:b/>
          <w:color w:val="4F81BD" w:themeColor="accent1"/>
          <w:sz w:val="24"/>
          <w:szCs w:val="24"/>
          <w:lang w:val="el-GR"/>
        </w:rPr>
        <w:t>ΠΡΟΛΗΠΤΙΚΗ ΑΠΟΜΑΚΡΥΝΣΗ ΣΕ ΠΕΡΙΠΤΩΣΗ ΕΚΔΗΛΩΣΗΣ ΦΥΣΙΚΩΝ ΚΑΤΑΣΤΡΟΦΩΝ</w:t>
      </w:r>
      <w:r w:rsidR="006C427F" w:rsidRPr="003D371F">
        <w:rPr>
          <w:rFonts w:asciiTheme="majorHAnsi" w:hAnsiTheme="majorHAnsi" w:cstheme="majorHAnsi"/>
          <w:b/>
          <w:color w:val="4F81BD" w:themeColor="accent1"/>
          <w:sz w:val="24"/>
          <w:szCs w:val="24"/>
          <w:lang w:val="el-GR"/>
        </w:rPr>
        <w:t>)</w:t>
      </w:r>
    </w:p>
    <w:p w:rsidR="00733C02" w:rsidRDefault="00733C02" w:rsidP="00733C02">
      <w:pPr>
        <w:jc w:val="right"/>
        <w:rPr>
          <w:lang w:val="el-GR"/>
        </w:rPr>
      </w:pPr>
      <w:r>
        <w:rPr>
          <w:lang w:val="el-GR"/>
        </w:rPr>
        <w:t xml:space="preserve">Αριθμός Πρωτοκόλλου </w:t>
      </w:r>
      <w:r w:rsidR="003B5F94" w:rsidRPr="00877387">
        <w:rPr>
          <w:lang w:val="el-GR"/>
        </w:rPr>
        <w:t xml:space="preserve">: ________  </w:t>
      </w:r>
    </w:p>
    <w:p w:rsidR="00733C02" w:rsidRDefault="003B5F94" w:rsidP="009E09C0">
      <w:pPr>
        <w:jc w:val="right"/>
        <w:rPr>
          <w:lang w:val="el-GR"/>
        </w:rPr>
      </w:pPr>
      <w:r w:rsidRPr="00877387">
        <w:rPr>
          <w:lang w:val="el-GR"/>
        </w:rPr>
        <w:t xml:space="preserve">    Ημερομηνία: ____ / ____ / ______</w:t>
      </w:r>
    </w:p>
    <w:p w:rsidR="00733C02" w:rsidRPr="003D371F" w:rsidRDefault="003B5F94" w:rsidP="00BF3AB2">
      <w:pPr>
        <w:jc w:val="both"/>
        <w:rPr>
          <w:b/>
          <w:lang w:val="el-GR"/>
        </w:rPr>
      </w:pPr>
      <w:r w:rsidRPr="003D371F">
        <w:rPr>
          <w:b/>
          <w:lang w:val="el-GR"/>
        </w:rPr>
        <w:t>Το παρόν έντυπο χρησιμοποιείται απ</w:t>
      </w:r>
      <w:r w:rsidR="003D371F" w:rsidRPr="003D371F">
        <w:rPr>
          <w:b/>
          <w:lang w:val="el-GR"/>
        </w:rPr>
        <w:t>οκλειστικά για σκοπούς Κοινωνικής</w:t>
      </w:r>
      <w:r w:rsidRPr="003D371F">
        <w:rPr>
          <w:b/>
          <w:lang w:val="el-GR"/>
        </w:rPr>
        <w:t xml:space="preserve"> Προστασίας σύμφωνα με τον Γενικό Κανο</w:t>
      </w:r>
      <w:r w:rsidR="003D371F" w:rsidRPr="003D371F">
        <w:rPr>
          <w:b/>
          <w:lang w:val="el-GR"/>
        </w:rPr>
        <w:t>νισμό Προστασίας Δεδομένων (</w:t>
      </w:r>
      <w:r w:rsidR="003D371F" w:rsidRPr="003D371F">
        <w:rPr>
          <w:b/>
        </w:rPr>
        <w:t>GDPR</w:t>
      </w:r>
      <w:r w:rsidRPr="003D371F">
        <w:rPr>
          <w:b/>
          <w:lang w:val="el-GR"/>
        </w:rPr>
        <w:t>)</w:t>
      </w:r>
      <w:r w:rsidR="003D371F" w:rsidRPr="003D371F">
        <w:rPr>
          <w:b/>
          <w:lang w:val="el-GR"/>
        </w:rPr>
        <w:t>,</w:t>
      </w:r>
      <w:r w:rsidR="00733C02" w:rsidRPr="003D371F">
        <w:rPr>
          <w:b/>
          <w:lang w:val="el-GR"/>
        </w:rPr>
        <w:t xml:space="preserve"> σε συνεργασία με το Τμήμα Κοινωνικής Πο</w:t>
      </w:r>
      <w:r w:rsidR="00011ECE" w:rsidRPr="003D371F">
        <w:rPr>
          <w:b/>
          <w:lang w:val="el-GR"/>
        </w:rPr>
        <w:t>λιτικής</w:t>
      </w:r>
      <w:r w:rsidR="003D371F" w:rsidRPr="003D371F">
        <w:rPr>
          <w:b/>
          <w:lang w:val="el-GR"/>
        </w:rPr>
        <w:t xml:space="preserve"> και την Πολιτική Προστα</w:t>
      </w:r>
      <w:r w:rsidR="00BF3AB2">
        <w:rPr>
          <w:b/>
          <w:lang w:val="el-GR"/>
        </w:rPr>
        <w:t xml:space="preserve">σία,  για μεταφορά των ευάλωτων ομάδων </w:t>
      </w:r>
      <w:r w:rsidR="003D371F" w:rsidRPr="003D371F">
        <w:rPr>
          <w:b/>
          <w:lang w:val="el-GR"/>
        </w:rPr>
        <w:t xml:space="preserve"> σε ασφαλές περιβάλλον σε περίπτωση εκδήλωσης φυσικών καταστροφών.</w:t>
      </w:r>
    </w:p>
    <w:p w:rsidR="00036154" w:rsidRDefault="00036154" w:rsidP="00733C02">
      <w:pPr>
        <w:rPr>
          <w:lang w:val="el-GR"/>
        </w:rPr>
      </w:pPr>
    </w:p>
    <w:p w:rsidR="00036154" w:rsidRPr="00BF3AB2" w:rsidRDefault="003B5F94" w:rsidP="003D371F">
      <w:pPr>
        <w:pStyle w:val="21"/>
        <w:rPr>
          <w:sz w:val="24"/>
          <w:szCs w:val="24"/>
          <w:lang w:val="el-GR"/>
        </w:rPr>
      </w:pPr>
      <w:r w:rsidRPr="003D371F">
        <w:rPr>
          <w:sz w:val="24"/>
          <w:szCs w:val="24"/>
          <w:lang w:val="el-GR"/>
        </w:rPr>
        <w:t xml:space="preserve"> Στοιχεία Δηλούντος</w:t>
      </w:r>
    </w:p>
    <w:p w:rsidR="0093674D" w:rsidRPr="00877387" w:rsidRDefault="003B5F94">
      <w:pPr>
        <w:rPr>
          <w:lang w:val="el-GR"/>
        </w:rPr>
      </w:pPr>
      <w:r w:rsidRPr="00877387">
        <w:rPr>
          <w:lang w:val="el-GR"/>
        </w:rPr>
        <w:t>Ονοματεπώνυμο: _______________________________________________</w:t>
      </w:r>
    </w:p>
    <w:p w:rsidR="0093674D" w:rsidRPr="00877387" w:rsidRDefault="003B5F94">
      <w:pPr>
        <w:rPr>
          <w:lang w:val="el-GR"/>
        </w:rPr>
      </w:pPr>
      <w:r w:rsidRPr="00877387">
        <w:rPr>
          <w:lang w:val="el-GR"/>
        </w:rPr>
        <w:t xml:space="preserve">Πατρώνυμο / </w:t>
      </w:r>
      <w:proofErr w:type="spellStart"/>
      <w:r w:rsidRPr="00877387">
        <w:rPr>
          <w:lang w:val="el-GR"/>
        </w:rPr>
        <w:t>Μητρώνυμο</w:t>
      </w:r>
      <w:proofErr w:type="spellEnd"/>
      <w:r w:rsidRPr="00877387">
        <w:rPr>
          <w:lang w:val="el-GR"/>
        </w:rPr>
        <w:t>: _________</w:t>
      </w:r>
      <w:r w:rsidR="00733C02">
        <w:rPr>
          <w:lang w:val="el-GR"/>
        </w:rPr>
        <w:t>___________________________</w:t>
      </w:r>
    </w:p>
    <w:p w:rsidR="0093674D" w:rsidRPr="00877387" w:rsidRDefault="003B5F94">
      <w:pPr>
        <w:rPr>
          <w:lang w:val="el-GR"/>
        </w:rPr>
      </w:pPr>
      <w:r w:rsidRPr="00877387">
        <w:rPr>
          <w:lang w:val="el-GR"/>
        </w:rPr>
        <w:t>Ημερομηνία Γέννησης: ____ / ____ / ______</w:t>
      </w:r>
    </w:p>
    <w:p w:rsidR="006C427F" w:rsidRDefault="003B5F94">
      <w:pPr>
        <w:rPr>
          <w:lang w:val="el-GR"/>
        </w:rPr>
      </w:pPr>
      <w:r w:rsidRPr="00877387">
        <w:rPr>
          <w:lang w:val="el-GR"/>
        </w:rPr>
        <w:t>Αριθμός Ταυτότητας</w:t>
      </w:r>
      <w:r w:rsidR="006C427F">
        <w:rPr>
          <w:lang w:val="el-GR"/>
        </w:rPr>
        <w:t>:________________________________________</w:t>
      </w:r>
      <w:r w:rsidR="00CE34AC">
        <w:rPr>
          <w:lang w:val="el-GR"/>
        </w:rPr>
        <w:t>___</w:t>
      </w:r>
      <w:r w:rsidR="006C427F">
        <w:rPr>
          <w:lang w:val="el-GR"/>
        </w:rPr>
        <w:t xml:space="preserve">         </w:t>
      </w:r>
    </w:p>
    <w:p w:rsidR="0093674D" w:rsidRPr="00877387" w:rsidRDefault="006C427F">
      <w:pPr>
        <w:rPr>
          <w:lang w:val="el-GR"/>
        </w:rPr>
      </w:pPr>
      <w:r>
        <w:rPr>
          <w:lang w:val="el-GR"/>
        </w:rPr>
        <w:t xml:space="preserve"> </w:t>
      </w:r>
      <w:r w:rsidR="003B5F94" w:rsidRPr="00877387">
        <w:rPr>
          <w:lang w:val="el-GR"/>
        </w:rPr>
        <w:t>ΑΜΚΑ: _________________________</w:t>
      </w:r>
    </w:p>
    <w:p w:rsidR="0093674D" w:rsidRPr="00877387" w:rsidRDefault="003B5F94">
      <w:pPr>
        <w:rPr>
          <w:lang w:val="el-GR"/>
        </w:rPr>
      </w:pPr>
      <w:r w:rsidRPr="00877387">
        <w:rPr>
          <w:lang w:val="el-GR"/>
        </w:rPr>
        <w:t>Διεύθυνση κατοικίας: ____________________________________________</w:t>
      </w:r>
    </w:p>
    <w:p w:rsidR="0093674D" w:rsidRPr="00877387" w:rsidRDefault="003B5F94">
      <w:pPr>
        <w:rPr>
          <w:lang w:val="el-GR"/>
        </w:rPr>
      </w:pPr>
      <w:r w:rsidRPr="00877387">
        <w:rPr>
          <w:lang w:val="el-GR"/>
        </w:rPr>
        <w:t>Όροφος / Πρόσβαση: ______________________________</w:t>
      </w:r>
      <w:r w:rsidR="00CE34AC">
        <w:rPr>
          <w:lang w:val="el-GR"/>
        </w:rPr>
        <w:t>______________</w:t>
      </w:r>
    </w:p>
    <w:p w:rsidR="0093674D" w:rsidRPr="00877387" w:rsidRDefault="003B5F94">
      <w:pPr>
        <w:rPr>
          <w:lang w:val="el-GR"/>
        </w:rPr>
      </w:pPr>
      <w:r w:rsidRPr="00877387">
        <w:rPr>
          <w:lang w:val="el-GR"/>
        </w:rPr>
        <w:t>Τηλέφωνο σταθερό: ______________   Κινητό: ______________</w:t>
      </w:r>
      <w:r w:rsidR="00CE34AC">
        <w:rPr>
          <w:lang w:val="el-GR"/>
        </w:rPr>
        <w:t>______</w:t>
      </w:r>
    </w:p>
    <w:p w:rsidR="0093674D" w:rsidRPr="00877387" w:rsidRDefault="003B5F94">
      <w:pPr>
        <w:rPr>
          <w:lang w:val="el-GR"/>
        </w:rPr>
      </w:pPr>
      <w:r>
        <w:t>Email</w:t>
      </w:r>
      <w:r w:rsidRPr="00877387">
        <w:rPr>
          <w:lang w:val="el-GR"/>
        </w:rPr>
        <w:t>: _______________________________________</w:t>
      </w:r>
    </w:p>
    <w:p w:rsidR="003D371F" w:rsidRPr="009E09C0" w:rsidRDefault="003D371F" w:rsidP="003D371F">
      <w:pPr>
        <w:pStyle w:val="31"/>
        <w:rPr>
          <w:sz w:val="24"/>
          <w:lang w:val="el-GR"/>
        </w:rPr>
      </w:pPr>
      <w:r w:rsidRPr="003D371F">
        <w:rPr>
          <w:sz w:val="24"/>
          <w:lang w:val="el-GR"/>
        </w:rPr>
        <w:lastRenderedPageBreak/>
        <w:t xml:space="preserve"> Κ</w:t>
      </w:r>
      <w:r>
        <w:rPr>
          <w:sz w:val="24"/>
          <w:lang w:val="el-GR"/>
        </w:rPr>
        <w:t xml:space="preserve">ατηγορία </w:t>
      </w:r>
      <w:proofErr w:type="spellStart"/>
      <w:r>
        <w:rPr>
          <w:sz w:val="24"/>
          <w:lang w:val="el-GR"/>
        </w:rPr>
        <w:t>Ευαλωτότητας</w:t>
      </w:r>
      <w:proofErr w:type="spellEnd"/>
    </w:p>
    <w:p w:rsidR="00B32D6A" w:rsidRDefault="003D371F" w:rsidP="003D371F">
      <w:pPr>
        <w:rPr>
          <w:lang w:val="el-GR"/>
        </w:rPr>
      </w:pPr>
      <w:r w:rsidRPr="00F70553">
        <w:rPr>
          <w:rFonts w:ascii="MS Mincho" w:eastAsia="MS Mincho" w:hAnsi="MS Mincho" w:cs="MS Mincho" w:hint="eastAsia"/>
          <w:lang w:val="el-GR"/>
        </w:rPr>
        <w:t>☐</w:t>
      </w:r>
      <w:r w:rsidRPr="00F70553">
        <w:rPr>
          <w:lang w:val="el-GR"/>
        </w:rPr>
        <w:t xml:space="preserve"> Άτομο με Αναπηρία (</w:t>
      </w:r>
      <w:proofErr w:type="spellStart"/>
      <w:r w:rsidRPr="00F70553">
        <w:rPr>
          <w:lang w:val="el-GR"/>
        </w:rPr>
        <w:t>ΑμεΑ</w:t>
      </w:r>
      <w:proofErr w:type="spellEnd"/>
      <w:proofErr w:type="gramStart"/>
      <w:r w:rsidRPr="00F70553">
        <w:rPr>
          <w:lang w:val="el-GR"/>
        </w:rPr>
        <w:t>)</w:t>
      </w:r>
      <w:proofErr w:type="gramEnd"/>
      <w:r w:rsidRPr="00F70553">
        <w:rPr>
          <w:lang w:val="el-GR"/>
        </w:rPr>
        <w:br/>
      </w:r>
      <w:r w:rsidRPr="00F70553">
        <w:rPr>
          <w:rFonts w:ascii="MS Mincho" w:eastAsia="MS Mincho" w:hAnsi="MS Mincho" w:cs="MS Mincho" w:hint="eastAsia"/>
          <w:lang w:val="el-GR"/>
        </w:rPr>
        <w:t>☐</w:t>
      </w:r>
      <w:r w:rsidRPr="00F70553">
        <w:rPr>
          <w:rFonts w:ascii="Cambria" w:hAnsi="Cambria" w:cs="Cambria"/>
          <w:lang w:val="el-GR"/>
        </w:rPr>
        <w:t xml:space="preserve"> Ηλικιωμένος μόνος</w:t>
      </w:r>
      <w:r w:rsidRPr="00F70553">
        <w:rPr>
          <w:rFonts w:ascii="Cambria" w:hAnsi="Cambria" w:cs="Cambria"/>
          <w:lang w:val="el-GR"/>
        </w:rPr>
        <w:br/>
      </w:r>
      <w:r w:rsidRPr="00F70553">
        <w:rPr>
          <w:rFonts w:ascii="MS Mincho" w:eastAsia="MS Mincho" w:hAnsi="MS Mincho" w:cs="MS Mincho" w:hint="eastAsia"/>
          <w:lang w:val="el-GR"/>
        </w:rPr>
        <w:t>☐</w:t>
      </w:r>
      <w:r w:rsidRPr="00F70553">
        <w:rPr>
          <w:rFonts w:ascii="Cambria" w:hAnsi="Cambria" w:cs="Cambria"/>
          <w:lang w:val="el-GR"/>
        </w:rPr>
        <w:t xml:space="preserve"> Άτομο με Χρόνιο Νόσημα</w:t>
      </w:r>
      <w:r w:rsidRPr="00F70553">
        <w:rPr>
          <w:rFonts w:ascii="Cambria" w:hAnsi="Cambria" w:cs="Cambria"/>
          <w:lang w:val="el-GR"/>
        </w:rPr>
        <w:br/>
      </w:r>
      <w:r w:rsidRPr="00F70553">
        <w:rPr>
          <w:rFonts w:ascii="MS Mincho" w:eastAsia="MS Mincho" w:hAnsi="MS Mincho" w:cs="MS Mincho" w:hint="eastAsia"/>
          <w:lang w:val="el-GR"/>
        </w:rPr>
        <w:t>☐</w:t>
      </w:r>
      <w:r w:rsidRPr="00F70553">
        <w:rPr>
          <w:rFonts w:ascii="Cambria" w:hAnsi="Cambria" w:cs="Cambria"/>
          <w:lang w:val="el-GR"/>
        </w:rPr>
        <w:t xml:space="preserve"> </w:t>
      </w:r>
      <w:proofErr w:type="spellStart"/>
      <w:r w:rsidRPr="00F70553">
        <w:rPr>
          <w:rFonts w:ascii="Cambria" w:hAnsi="Cambria" w:cs="Cambria"/>
          <w:lang w:val="el-GR"/>
        </w:rPr>
        <w:t>Μονογονεϊκή</w:t>
      </w:r>
      <w:proofErr w:type="spellEnd"/>
      <w:r w:rsidRPr="00F70553">
        <w:rPr>
          <w:rFonts w:ascii="Cambria" w:hAnsi="Cambria" w:cs="Cambria"/>
          <w:lang w:val="el-GR"/>
        </w:rPr>
        <w:t xml:space="preserve"> </w:t>
      </w:r>
      <w:r>
        <w:rPr>
          <w:lang w:val="el-GR"/>
        </w:rPr>
        <w:t>Οικογένεια</w:t>
      </w:r>
      <w:r w:rsidRPr="00F70553">
        <w:rPr>
          <w:rFonts w:ascii="Cambria" w:hAnsi="Cambria" w:cs="Cambria"/>
          <w:lang w:val="el-GR"/>
        </w:rPr>
        <w:br/>
      </w:r>
      <w:r w:rsidRPr="00F70553">
        <w:rPr>
          <w:rFonts w:ascii="MS Mincho" w:eastAsia="MS Mincho" w:hAnsi="MS Mincho" w:cs="MS Mincho" w:hint="eastAsia"/>
          <w:lang w:val="el-GR"/>
        </w:rPr>
        <w:t>☐</w:t>
      </w:r>
      <w:r w:rsidRPr="00F70553">
        <w:rPr>
          <w:rFonts w:ascii="Cambria" w:hAnsi="Cambria" w:cs="Cambria"/>
          <w:lang w:val="el-GR"/>
        </w:rPr>
        <w:t xml:space="preserve"> Άλλη περίπτωση:</w:t>
      </w:r>
      <w:r w:rsidR="009E09C0">
        <w:rPr>
          <w:rFonts w:ascii="Cambria" w:hAnsi="Cambria" w:cs="Cambria"/>
          <w:lang w:val="el-GR"/>
        </w:rPr>
        <w:t>_____________________________________________________________________</w:t>
      </w:r>
      <w:r w:rsidRPr="00F70553">
        <w:rPr>
          <w:lang w:val="el-GR"/>
        </w:rPr>
        <w:br/>
      </w:r>
    </w:p>
    <w:p w:rsidR="00B32D6A" w:rsidRPr="00B32D6A" w:rsidRDefault="00B32D6A" w:rsidP="00B32D6A">
      <w:pPr>
        <w:rPr>
          <w:b/>
          <w:color w:val="4F81BD" w:themeColor="accent1"/>
          <w:u w:val="single"/>
          <w:lang w:val="el-GR"/>
        </w:rPr>
      </w:pPr>
      <w:r w:rsidRPr="00B32D6A">
        <w:rPr>
          <w:b/>
          <w:color w:val="4F81BD" w:themeColor="accent1"/>
          <w:u w:val="single"/>
          <w:lang w:val="el-GR"/>
        </w:rPr>
        <w:t>ΣΕ ΠΕΡΙΠΤΩΣΗ ΑΝΑΠΗΡΙΑΣ</w:t>
      </w:r>
    </w:p>
    <w:p w:rsidR="00036154" w:rsidRPr="00B32D6A" w:rsidRDefault="003B5F94" w:rsidP="00B32D6A">
      <w:pPr>
        <w:rPr>
          <w:b/>
          <w:color w:val="4F81BD" w:themeColor="accent1"/>
          <w:lang w:val="el-GR"/>
        </w:rPr>
      </w:pPr>
      <w:r w:rsidRPr="00B32D6A">
        <w:rPr>
          <w:color w:val="4F81BD" w:themeColor="accent1"/>
          <w:sz w:val="24"/>
          <w:szCs w:val="24"/>
          <w:lang w:val="el-GR"/>
        </w:rPr>
        <w:t xml:space="preserve"> </w:t>
      </w:r>
      <w:r w:rsidRPr="00B32D6A">
        <w:rPr>
          <w:b/>
          <w:color w:val="4F81BD" w:themeColor="accent1"/>
          <w:sz w:val="24"/>
          <w:szCs w:val="24"/>
          <w:lang w:val="el-GR"/>
        </w:rPr>
        <w:t xml:space="preserve">Στοιχεία Αναπηρίας </w:t>
      </w:r>
    </w:p>
    <w:p w:rsidR="0093674D" w:rsidRPr="00877387" w:rsidRDefault="003B5F94" w:rsidP="00CE34AC">
      <w:pPr>
        <w:jc w:val="both"/>
        <w:rPr>
          <w:lang w:val="el-GR"/>
        </w:rPr>
      </w:pPr>
      <w:r w:rsidRPr="00877387">
        <w:rPr>
          <w:lang w:val="el-GR"/>
        </w:rPr>
        <w:t>Τύπος αναπηρίας: ☐ Κινητική   ☐ Οπτική   ☐ Ακουστική   ☐ Νοητική/Διάχυτη ☐ Χρόνια πάθηση ☐ Ψυχική νόσος ☐ Άλλο: ____________</w:t>
      </w:r>
      <w:r w:rsidR="00CE34AC">
        <w:rPr>
          <w:lang w:val="el-GR"/>
        </w:rPr>
        <w:t>_________________________________</w:t>
      </w:r>
    </w:p>
    <w:p w:rsidR="0093674D" w:rsidRPr="00877387" w:rsidRDefault="003B5F94" w:rsidP="00CE34AC">
      <w:pPr>
        <w:jc w:val="both"/>
        <w:rPr>
          <w:lang w:val="el-GR"/>
        </w:rPr>
      </w:pPr>
      <w:r w:rsidRPr="00877387">
        <w:rPr>
          <w:lang w:val="el-GR"/>
        </w:rPr>
        <w:t>Περιγραφή δυσκολιών / περιορισμών: _______________________________</w:t>
      </w:r>
      <w:r w:rsidR="00CE34AC">
        <w:rPr>
          <w:lang w:val="el-GR"/>
        </w:rPr>
        <w:t>_______</w:t>
      </w:r>
    </w:p>
    <w:p w:rsidR="0093674D" w:rsidRPr="00877387" w:rsidRDefault="003B5F94" w:rsidP="00CE34AC">
      <w:pPr>
        <w:jc w:val="both"/>
        <w:rPr>
          <w:lang w:val="el-GR"/>
        </w:rPr>
      </w:pPr>
      <w:r w:rsidRPr="00877387">
        <w:rPr>
          <w:lang w:val="el-GR"/>
        </w:rPr>
        <w:t xml:space="preserve">Χρήση βοηθητικών μέσων: ☐ Αναπηρικό </w:t>
      </w:r>
      <w:proofErr w:type="spellStart"/>
      <w:r w:rsidRPr="00877387">
        <w:rPr>
          <w:lang w:val="el-GR"/>
        </w:rPr>
        <w:t>αμαξίδιο</w:t>
      </w:r>
      <w:proofErr w:type="spellEnd"/>
      <w:r w:rsidRPr="00877387">
        <w:rPr>
          <w:lang w:val="el-GR"/>
        </w:rPr>
        <w:t xml:space="preserve">   ☐ </w:t>
      </w:r>
      <w:proofErr w:type="spellStart"/>
      <w:r w:rsidRPr="00877387">
        <w:rPr>
          <w:lang w:val="el-GR"/>
        </w:rPr>
        <w:t>Περπατούρα</w:t>
      </w:r>
      <w:proofErr w:type="spellEnd"/>
      <w:r w:rsidRPr="00877387">
        <w:rPr>
          <w:lang w:val="el-GR"/>
        </w:rPr>
        <w:t xml:space="preserve">   ☐ Οξυγόνο ☐ Βοηθητικές συσκευές ☐ Άλλο: ___________</w:t>
      </w:r>
      <w:r w:rsidR="00CE34AC">
        <w:rPr>
          <w:lang w:val="el-GR"/>
        </w:rPr>
        <w:t>_____________________________________</w:t>
      </w:r>
    </w:p>
    <w:p w:rsidR="003D371F" w:rsidRDefault="003B5F94" w:rsidP="003D371F">
      <w:pPr>
        <w:spacing w:after="0"/>
        <w:jc w:val="both"/>
        <w:rPr>
          <w:lang w:val="el-GR"/>
        </w:rPr>
      </w:pPr>
      <w:r w:rsidRPr="00877387">
        <w:rPr>
          <w:lang w:val="el-GR"/>
        </w:rPr>
        <w:t>Ανάγκη βοήθειας σε εκκένωση:</w:t>
      </w:r>
      <w:r w:rsidR="002914DD">
        <w:rPr>
          <w:lang w:val="el-GR"/>
        </w:rPr>
        <w:t xml:space="preserve"> </w:t>
      </w:r>
      <w:r w:rsidR="002914DD" w:rsidRPr="002914DD">
        <w:rPr>
          <w:rFonts w:asciiTheme="majorHAnsi" w:hAnsiTheme="majorHAnsi" w:cstheme="majorHAnsi"/>
          <w:sz w:val="36"/>
          <w:szCs w:val="36"/>
          <w:lang w:val="el-GR"/>
        </w:rPr>
        <w:t>□</w:t>
      </w:r>
      <w:r w:rsidRPr="00877387">
        <w:rPr>
          <w:lang w:val="el-GR"/>
        </w:rPr>
        <w:t xml:space="preserve"> </w:t>
      </w:r>
      <w:r w:rsidR="002914DD">
        <w:rPr>
          <w:lang w:val="el-GR"/>
        </w:rPr>
        <w:t xml:space="preserve">Ασθενοφόρο </w:t>
      </w:r>
      <w:r w:rsidRPr="00877387">
        <w:rPr>
          <w:rFonts w:ascii="MS Mincho" w:eastAsia="MS Mincho" w:hAnsi="MS Mincho" w:cs="MS Mincho" w:hint="eastAsia"/>
          <w:lang w:val="el-GR"/>
        </w:rPr>
        <w:t>☐</w:t>
      </w:r>
      <w:r w:rsidRPr="00877387">
        <w:rPr>
          <w:rFonts w:ascii="Cambria" w:hAnsi="Cambria" w:cs="Cambria"/>
          <w:lang w:val="el-GR"/>
        </w:rPr>
        <w:t xml:space="preserve"> Συνοδό </w:t>
      </w:r>
      <w:r w:rsidRPr="00877387">
        <w:rPr>
          <w:rFonts w:ascii="MS Mincho" w:eastAsia="MS Mincho" w:hAnsi="MS Mincho" w:cs="MS Mincho" w:hint="eastAsia"/>
          <w:lang w:val="el-GR"/>
        </w:rPr>
        <w:t>☐</w:t>
      </w:r>
      <w:r w:rsidRPr="00877387">
        <w:rPr>
          <w:rFonts w:ascii="Cambria" w:hAnsi="Cambria" w:cs="Cambria"/>
          <w:lang w:val="el-GR"/>
        </w:rPr>
        <w:t xml:space="preserve"> Ειδικό όχημα </w:t>
      </w:r>
      <w:r w:rsidRPr="00877387">
        <w:rPr>
          <w:rFonts w:ascii="MS Mincho" w:eastAsia="MS Mincho" w:hAnsi="MS Mincho" w:cs="MS Mincho" w:hint="eastAsia"/>
          <w:lang w:val="el-GR"/>
        </w:rPr>
        <w:t>☐</w:t>
      </w:r>
      <w:r w:rsidRPr="00877387">
        <w:rPr>
          <w:rFonts w:ascii="Cambria" w:hAnsi="Cambria" w:cs="Cambria"/>
          <w:lang w:val="el-GR"/>
        </w:rPr>
        <w:t xml:space="preserve"> Δυσκολία σκάλες </w:t>
      </w:r>
      <w:r w:rsidRPr="00877387">
        <w:rPr>
          <w:rFonts w:ascii="MS Mincho" w:eastAsia="MS Mincho" w:hAnsi="MS Mincho" w:cs="MS Mincho" w:hint="eastAsia"/>
          <w:lang w:val="el-GR"/>
        </w:rPr>
        <w:t>☐</w:t>
      </w:r>
      <w:r w:rsidRPr="00877387">
        <w:rPr>
          <w:rFonts w:ascii="Cambria" w:hAnsi="Cambria" w:cs="Cambria"/>
          <w:lang w:val="el-GR"/>
        </w:rPr>
        <w:t xml:space="preserve"> Άλλο: ___________</w:t>
      </w:r>
      <w:r w:rsidRPr="00877387">
        <w:rPr>
          <w:lang w:val="el-GR"/>
        </w:rPr>
        <w:t>_</w:t>
      </w:r>
      <w:r w:rsidR="00CE34AC">
        <w:rPr>
          <w:lang w:val="el-GR"/>
        </w:rPr>
        <w:t>________________________________________</w:t>
      </w:r>
    </w:p>
    <w:p w:rsidR="003D371F" w:rsidRPr="009055BD" w:rsidRDefault="003D371F" w:rsidP="003D371F">
      <w:pPr>
        <w:spacing w:after="0"/>
        <w:jc w:val="both"/>
        <w:rPr>
          <w:b/>
          <w:color w:val="4F81BD" w:themeColor="accent1"/>
          <w:sz w:val="24"/>
          <w:szCs w:val="24"/>
          <w:lang w:val="el-GR"/>
        </w:rPr>
      </w:pPr>
    </w:p>
    <w:p w:rsidR="00036154" w:rsidRPr="0062274D" w:rsidRDefault="00733C02" w:rsidP="003D371F">
      <w:pPr>
        <w:spacing w:after="0"/>
        <w:jc w:val="both"/>
        <w:rPr>
          <w:b/>
          <w:color w:val="4F81BD" w:themeColor="accent1"/>
          <w:lang w:val="el-GR"/>
        </w:rPr>
      </w:pPr>
      <w:r w:rsidRPr="0062274D">
        <w:rPr>
          <w:b/>
          <w:color w:val="4F81BD" w:themeColor="accent1"/>
          <w:sz w:val="24"/>
          <w:szCs w:val="24"/>
          <w:lang w:val="el-GR"/>
        </w:rPr>
        <w:t xml:space="preserve"> Δικαστικός/ης συμπαραστάτης/</w:t>
      </w:r>
      <w:proofErr w:type="spellStart"/>
      <w:r w:rsidRPr="0062274D">
        <w:rPr>
          <w:b/>
          <w:color w:val="4F81BD" w:themeColor="accent1"/>
          <w:sz w:val="24"/>
          <w:szCs w:val="24"/>
          <w:lang w:val="el-GR"/>
        </w:rPr>
        <w:t>τρια</w:t>
      </w:r>
      <w:proofErr w:type="spellEnd"/>
    </w:p>
    <w:p w:rsidR="00733C02" w:rsidRPr="00877387" w:rsidRDefault="00733C02" w:rsidP="00CE34AC">
      <w:pPr>
        <w:jc w:val="both"/>
        <w:rPr>
          <w:lang w:val="el-GR"/>
        </w:rPr>
      </w:pPr>
      <w:r>
        <w:rPr>
          <w:lang w:val="el-GR"/>
        </w:rPr>
        <w:t>Ονοματεπώνυμο:____________________________Αρ.απόφασης:________________Τηλέφωνο:____________</w:t>
      </w:r>
    </w:p>
    <w:p w:rsidR="00036154" w:rsidRPr="009055BD" w:rsidRDefault="003B5F94" w:rsidP="003D371F">
      <w:pPr>
        <w:pStyle w:val="21"/>
        <w:jc w:val="both"/>
        <w:rPr>
          <w:sz w:val="24"/>
          <w:szCs w:val="24"/>
          <w:lang w:val="el-GR"/>
        </w:rPr>
      </w:pPr>
      <w:r w:rsidRPr="003D371F">
        <w:rPr>
          <w:sz w:val="24"/>
          <w:szCs w:val="24"/>
          <w:lang w:val="el-GR"/>
        </w:rPr>
        <w:t xml:space="preserve"> Συνοδός / Πρόσωπο Πρώτης Ειδοποίησης</w:t>
      </w:r>
    </w:p>
    <w:p w:rsidR="00036154" w:rsidRPr="003D371F" w:rsidRDefault="003B5F94" w:rsidP="003D371F">
      <w:pPr>
        <w:jc w:val="both"/>
        <w:rPr>
          <w:lang w:val="el-GR"/>
        </w:rPr>
      </w:pPr>
      <w:r w:rsidRPr="00877387">
        <w:rPr>
          <w:lang w:val="el-GR"/>
        </w:rPr>
        <w:t>Ονοματεπώνυμο: ________________________  Σχέση: _________  Τηλέφωνο: ___________</w:t>
      </w:r>
    </w:p>
    <w:p w:rsidR="00036154" w:rsidRPr="009055BD" w:rsidRDefault="003B5F94" w:rsidP="003D371F">
      <w:pPr>
        <w:pStyle w:val="21"/>
        <w:jc w:val="both"/>
        <w:rPr>
          <w:sz w:val="24"/>
          <w:szCs w:val="24"/>
          <w:lang w:val="el-GR"/>
        </w:rPr>
      </w:pPr>
      <w:r w:rsidRPr="003D371F">
        <w:rPr>
          <w:sz w:val="24"/>
          <w:szCs w:val="24"/>
          <w:lang w:val="el-GR"/>
        </w:rPr>
        <w:t>Ιατρικά Στοιχεία (προαιρετικά)</w:t>
      </w:r>
    </w:p>
    <w:p w:rsidR="0093674D" w:rsidRPr="00877387" w:rsidRDefault="003B5F94" w:rsidP="00CE34AC">
      <w:pPr>
        <w:jc w:val="both"/>
        <w:rPr>
          <w:lang w:val="el-GR"/>
        </w:rPr>
      </w:pPr>
      <w:r w:rsidRPr="00877387">
        <w:rPr>
          <w:lang w:val="el-GR"/>
        </w:rPr>
        <w:t>Σημαντικές ιατρικές ανάγκες: _______________________________</w:t>
      </w:r>
      <w:r w:rsidR="00CE34AC">
        <w:rPr>
          <w:lang w:val="el-GR"/>
        </w:rPr>
        <w:t>____</w:t>
      </w:r>
    </w:p>
    <w:p w:rsidR="0093674D" w:rsidRPr="00877387" w:rsidRDefault="003B5F94" w:rsidP="00CE34AC">
      <w:pPr>
        <w:jc w:val="both"/>
        <w:rPr>
          <w:lang w:val="el-GR"/>
        </w:rPr>
      </w:pPr>
      <w:r w:rsidRPr="00877387">
        <w:rPr>
          <w:lang w:val="el-GR"/>
        </w:rPr>
        <w:t>Απαραίτητη φαρμακευτική αγωγή: _____________________________</w:t>
      </w:r>
    </w:p>
    <w:p w:rsidR="0093674D" w:rsidRPr="00877387" w:rsidRDefault="003B5F94" w:rsidP="00CE34AC">
      <w:pPr>
        <w:jc w:val="both"/>
        <w:rPr>
          <w:lang w:val="el-GR"/>
        </w:rPr>
      </w:pPr>
      <w:r w:rsidRPr="00877387">
        <w:rPr>
          <w:lang w:val="el-GR"/>
        </w:rPr>
        <w:t>Αλλεργίες / ειδικές οδηγίες: ________________________________</w:t>
      </w:r>
      <w:r w:rsidR="00CE34AC">
        <w:rPr>
          <w:lang w:val="el-GR"/>
        </w:rPr>
        <w:t>______</w:t>
      </w:r>
    </w:p>
    <w:p w:rsidR="009E09C0" w:rsidRPr="00B32D6A" w:rsidRDefault="009E09C0" w:rsidP="009E09C0">
      <w:pPr>
        <w:pStyle w:val="21"/>
        <w:jc w:val="both"/>
        <w:rPr>
          <w:sz w:val="24"/>
          <w:szCs w:val="24"/>
          <w:lang w:val="el-GR"/>
        </w:rPr>
      </w:pPr>
      <w:r w:rsidRPr="003D371F">
        <w:rPr>
          <w:sz w:val="24"/>
          <w:szCs w:val="24"/>
          <w:lang w:val="el-GR"/>
        </w:rPr>
        <w:t>Προτιμήσεις Επικοινωνίας</w:t>
      </w:r>
    </w:p>
    <w:p w:rsidR="009E09C0" w:rsidRPr="00877387" w:rsidRDefault="009E09C0" w:rsidP="009E09C0">
      <w:pPr>
        <w:jc w:val="both"/>
        <w:rPr>
          <w:lang w:val="el-GR"/>
        </w:rPr>
      </w:pPr>
      <w:r w:rsidRPr="00877387">
        <w:rPr>
          <w:lang w:val="el-GR"/>
        </w:rPr>
        <w:t xml:space="preserve">Μέθοδος ενημέρωσης: ☐ Τηλέφωνο ☐ </w:t>
      </w:r>
      <w:r>
        <w:t>SMS</w:t>
      </w:r>
      <w:r w:rsidRPr="00877387">
        <w:rPr>
          <w:lang w:val="el-GR"/>
        </w:rPr>
        <w:t xml:space="preserve"> ☐ </w:t>
      </w:r>
      <w:r>
        <w:t>Email</w:t>
      </w:r>
      <w:r w:rsidRPr="00877387">
        <w:rPr>
          <w:lang w:val="el-GR"/>
        </w:rPr>
        <w:t xml:space="preserve"> ☐ Συγγενής</w:t>
      </w:r>
    </w:p>
    <w:p w:rsidR="009E09C0" w:rsidRDefault="009E09C0" w:rsidP="009E09C0">
      <w:pPr>
        <w:jc w:val="both"/>
        <w:rPr>
          <w:lang w:val="el-GR"/>
        </w:rPr>
      </w:pPr>
      <w:r w:rsidRPr="00877387">
        <w:rPr>
          <w:lang w:val="el-GR"/>
        </w:rPr>
        <w:t xml:space="preserve">Ανάγκη νοηματικής / </w:t>
      </w:r>
      <w:r>
        <w:t>easy</w:t>
      </w:r>
      <w:r w:rsidRPr="00877387">
        <w:rPr>
          <w:lang w:val="el-GR"/>
        </w:rPr>
        <w:t>-</w:t>
      </w:r>
      <w:r>
        <w:t>read</w:t>
      </w:r>
      <w:r w:rsidRPr="00877387">
        <w:rPr>
          <w:lang w:val="el-GR"/>
        </w:rPr>
        <w:t>: ☐ Ναι ☐ Όχι</w:t>
      </w:r>
    </w:p>
    <w:p w:rsidR="009E09C0" w:rsidRDefault="009E09C0" w:rsidP="009E09C0">
      <w:pPr>
        <w:rPr>
          <w:lang w:val="el-GR"/>
        </w:rPr>
      </w:pPr>
    </w:p>
    <w:p w:rsidR="002F6657" w:rsidRPr="009E09C0" w:rsidRDefault="002F6657" w:rsidP="009E09C0">
      <w:pPr>
        <w:rPr>
          <w:lang w:val="el-GR"/>
        </w:rPr>
      </w:pPr>
    </w:p>
    <w:p w:rsidR="003D371F" w:rsidRDefault="00B32D6A" w:rsidP="003D371F">
      <w:pPr>
        <w:pStyle w:val="21"/>
        <w:jc w:val="both"/>
        <w:rPr>
          <w:sz w:val="24"/>
          <w:szCs w:val="24"/>
          <w:u w:val="single"/>
          <w:lang w:val="el-GR"/>
        </w:rPr>
      </w:pPr>
      <w:r w:rsidRPr="009055BD">
        <w:rPr>
          <w:sz w:val="24"/>
          <w:szCs w:val="24"/>
          <w:u w:val="single"/>
          <w:lang w:val="el-GR"/>
        </w:rPr>
        <w:lastRenderedPageBreak/>
        <w:t>ΣΕ ΠΕΡΙΠΤΩΣΗ ΜΟΝΟΓΟΝΕΙΚΗΣ ΟΙΚΟΓΕΝΕΙΑΣ</w:t>
      </w:r>
    </w:p>
    <w:p w:rsidR="004F2D24" w:rsidRPr="004F2D24" w:rsidRDefault="004F2D24" w:rsidP="004F2D24">
      <w:pPr>
        <w:rPr>
          <w:lang w:val="el-GR"/>
        </w:rPr>
      </w:pPr>
    </w:p>
    <w:p w:rsidR="009055BD" w:rsidRDefault="009055BD" w:rsidP="009055BD">
      <w:pPr>
        <w:rPr>
          <w:lang w:val="el-GR"/>
        </w:rPr>
      </w:pPr>
      <w:r>
        <w:rPr>
          <w:lang w:val="el-GR"/>
        </w:rPr>
        <w:t>Στοιχεία γονέα:</w:t>
      </w:r>
      <w:r w:rsidR="0062274D">
        <w:rPr>
          <w:lang w:val="el-GR"/>
        </w:rPr>
        <w:t>__________________________________________________</w:t>
      </w:r>
    </w:p>
    <w:p w:rsidR="009055BD" w:rsidRPr="009055BD" w:rsidRDefault="009055BD" w:rsidP="009055BD">
      <w:pPr>
        <w:rPr>
          <w:lang w:val="el-GR"/>
        </w:rPr>
      </w:pPr>
      <w:r>
        <w:rPr>
          <w:lang w:val="el-GR"/>
        </w:rPr>
        <w:t xml:space="preserve">Αριθμός </w:t>
      </w:r>
      <w:r w:rsidR="0062274D">
        <w:rPr>
          <w:lang w:val="el-GR"/>
        </w:rPr>
        <w:t>ανηλίκων</w:t>
      </w:r>
      <w:r>
        <w:rPr>
          <w:lang w:val="el-GR"/>
        </w:rPr>
        <w:t xml:space="preserve"> παιδιών:______</w:t>
      </w:r>
      <w:r w:rsidR="00E45898">
        <w:rPr>
          <w:lang w:val="el-GR"/>
        </w:rPr>
        <w:t>______________________________</w:t>
      </w:r>
    </w:p>
    <w:p w:rsidR="00B32D6A" w:rsidRDefault="00B32D6A" w:rsidP="00B32D6A">
      <w:pPr>
        <w:rPr>
          <w:lang w:val="el-GR"/>
        </w:rPr>
      </w:pPr>
      <w:r>
        <w:rPr>
          <w:lang w:val="el-GR"/>
        </w:rPr>
        <w:t>Υπάρχει επιμέλεια; Ναι……… Όχι…………..</w:t>
      </w:r>
    </w:p>
    <w:p w:rsidR="009055BD" w:rsidRPr="00B32D6A" w:rsidRDefault="009055BD" w:rsidP="00B32D6A">
      <w:pPr>
        <w:rPr>
          <w:lang w:val="el-GR"/>
        </w:rPr>
      </w:pPr>
      <w:r>
        <w:rPr>
          <w:lang w:val="el-GR"/>
        </w:rPr>
        <w:t xml:space="preserve">Αν ΟΧΙ </w:t>
      </w:r>
      <w:r w:rsidRPr="0062274D">
        <w:rPr>
          <w:b/>
          <w:lang w:val="el-GR"/>
        </w:rPr>
        <w:t>(ΤΗΝ ΑΙΤΗΣΗ ΤΗΝ ΚΑΝΕΙ Ο ΓΟΝΙΟΣ ΠΟΥ ΕΧΕΙ ΤΗΝ ΕΠΙΜΕΛΕΙΑ)</w:t>
      </w:r>
    </w:p>
    <w:p w:rsidR="00036154" w:rsidRPr="00B32D6A" w:rsidRDefault="003B5F94" w:rsidP="003D371F">
      <w:pPr>
        <w:pStyle w:val="21"/>
        <w:jc w:val="both"/>
        <w:rPr>
          <w:sz w:val="24"/>
          <w:szCs w:val="24"/>
          <w:lang w:val="el-GR"/>
        </w:rPr>
      </w:pPr>
      <w:r w:rsidRPr="003D371F">
        <w:rPr>
          <w:sz w:val="24"/>
          <w:szCs w:val="24"/>
          <w:lang w:val="el-GR"/>
        </w:rPr>
        <w:t xml:space="preserve"> Προτιμήσεις Επικοινωνίας</w:t>
      </w:r>
    </w:p>
    <w:p w:rsidR="0093674D" w:rsidRPr="00877387" w:rsidRDefault="003B5F94" w:rsidP="00CE34AC">
      <w:pPr>
        <w:jc w:val="both"/>
        <w:rPr>
          <w:lang w:val="el-GR"/>
        </w:rPr>
      </w:pPr>
      <w:r w:rsidRPr="00877387">
        <w:rPr>
          <w:lang w:val="el-GR"/>
        </w:rPr>
        <w:t xml:space="preserve">Μέθοδος ενημέρωσης: ☐ Τηλέφωνο ☐ </w:t>
      </w:r>
      <w:r>
        <w:t>SMS</w:t>
      </w:r>
      <w:r w:rsidRPr="00877387">
        <w:rPr>
          <w:lang w:val="el-GR"/>
        </w:rPr>
        <w:t xml:space="preserve"> ☐ </w:t>
      </w:r>
      <w:r>
        <w:t>Email</w:t>
      </w:r>
      <w:r w:rsidRPr="00877387">
        <w:rPr>
          <w:lang w:val="el-GR"/>
        </w:rPr>
        <w:t xml:space="preserve"> ☐ Συγγενής</w:t>
      </w:r>
    </w:p>
    <w:p w:rsidR="0093674D" w:rsidRDefault="003B5F94" w:rsidP="00CE34AC">
      <w:pPr>
        <w:jc w:val="both"/>
        <w:rPr>
          <w:lang w:val="el-GR"/>
        </w:rPr>
      </w:pPr>
      <w:r w:rsidRPr="00877387">
        <w:rPr>
          <w:lang w:val="el-GR"/>
        </w:rPr>
        <w:t xml:space="preserve">Ανάγκη νοηματικής / </w:t>
      </w:r>
      <w:r>
        <w:t>easy</w:t>
      </w:r>
      <w:r w:rsidRPr="00877387">
        <w:rPr>
          <w:lang w:val="el-GR"/>
        </w:rPr>
        <w:t>-</w:t>
      </w:r>
      <w:r>
        <w:t>read</w:t>
      </w:r>
      <w:r w:rsidRPr="00877387">
        <w:rPr>
          <w:lang w:val="el-GR"/>
        </w:rPr>
        <w:t>: ☐ Ναι ☐ Όχι</w:t>
      </w:r>
    </w:p>
    <w:p w:rsidR="003D371F" w:rsidRPr="00877387" w:rsidRDefault="003D371F" w:rsidP="00CE34AC">
      <w:pPr>
        <w:jc w:val="both"/>
        <w:rPr>
          <w:lang w:val="el-GR"/>
        </w:rPr>
      </w:pPr>
    </w:p>
    <w:p w:rsidR="0093674D" w:rsidRPr="00E45898" w:rsidRDefault="003B5F94" w:rsidP="001E5F08">
      <w:pPr>
        <w:pStyle w:val="21"/>
        <w:spacing w:line="600" w:lineRule="auto"/>
        <w:jc w:val="center"/>
        <w:rPr>
          <w:sz w:val="24"/>
          <w:szCs w:val="24"/>
          <w:u w:val="single"/>
          <w:lang w:val="el-GR"/>
        </w:rPr>
      </w:pPr>
      <w:r w:rsidRPr="00E45898">
        <w:rPr>
          <w:sz w:val="24"/>
          <w:szCs w:val="24"/>
          <w:u w:val="single"/>
          <w:lang w:val="el-GR"/>
        </w:rPr>
        <w:t>Δήλωση Συναίνεσης</w:t>
      </w:r>
    </w:p>
    <w:p w:rsidR="003D371F" w:rsidRDefault="003B5F94" w:rsidP="001E5F08">
      <w:pPr>
        <w:spacing w:line="360" w:lineRule="auto"/>
        <w:jc w:val="both"/>
        <w:rPr>
          <w:lang w:val="el-GR"/>
        </w:rPr>
      </w:pPr>
      <w:r w:rsidRPr="00877387">
        <w:rPr>
          <w:lang w:val="el-GR"/>
        </w:rPr>
        <w:t xml:space="preserve">Δηλώνω υπεύθυνα ότι τα στοιχεία είναι ακριβή και συναινώ στην επεξεργασία </w:t>
      </w:r>
      <w:r w:rsidR="00E45898">
        <w:rPr>
          <w:lang w:val="el-GR"/>
        </w:rPr>
        <w:t xml:space="preserve">τους </w:t>
      </w:r>
      <w:r w:rsidRPr="00877387">
        <w:rPr>
          <w:lang w:val="el-GR"/>
        </w:rPr>
        <w:t xml:space="preserve">από τον Δήμο </w:t>
      </w:r>
      <w:proofErr w:type="spellStart"/>
      <w:r w:rsidRPr="00877387">
        <w:rPr>
          <w:lang w:val="el-GR"/>
        </w:rPr>
        <w:t>Κρωπίας</w:t>
      </w:r>
      <w:proofErr w:type="spellEnd"/>
      <w:r w:rsidRPr="00877387">
        <w:rPr>
          <w:lang w:val="el-GR"/>
        </w:rPr>
        <w:t xml:space="preserve"> απ</w:t>
      </w:r>
      <w:r w:rsidR="003D371F">
        <w:rPr>
          <w:lang w:val="el-GR"/>
        </w:rPr>
        <w:t>οκλειστικά για σκοπούς Κοινωνικής Προστασίας και συγκεκριμένα για την μεταφορά μου σε εξαιρετικά έκτακτη ανάγκη εξαιτίας φυσικής καταστροφής (πλημμύρα, πυρκαγιά, σεισμός), σε ασφαλές περιβάλλον.</w:t>
      </w:r>
    </w:p>
    <w:p w:rsidR="002914DD" w:rsidRPr="006A6109" w:rsidRDefault="001E5F08" w:rsidP="001E5F08">
      <w:pPr>
        <w:spacing w:line="360" w:lineRule="auto"/>
        <w:jc w:val="both"/>
        <w:rPr>
          <w:lang w:val="el-GR"/>
        </w:rPr>
      </w:pPr>
      <w:r>
        <w:rPr>
          <w:lang w:val="el-GR"/>
        </w:rPr>
        <w:t>Επίσης μ</w:t>
      </w:r>
      <w:r w:rsidR="002914DD" w:rsidRPr="006A6109">
        <w:rPr>
          <w:lang w:val="el-GR"/>
        </w:rPr>
        <w:t xml:space="preserve">ε ατομική μου ευθύνη και γνωρίζοντας τις κυρώσεις (3), που προβλέπονται από </w:t>
      </w:r>
      <w:r>
        <w:rPr>
          <w:lang w:val="el-GR"/>
        </w:rPr>
        <w:t xml:space="preserve">τις </w:t>
      </w:r>
      <w:r w:rsidR="002914DD" w:rsidRPr="006A6109">
        <w:rPr>
          <w:lang w:val="el-GR"/>
        </w:rPr>
        <w:t>διατάξεις της παρ. 6 του άρθρου 22 του Ν. 1599/1986, δηλώνω ότι:</w:t>
      </w:r>
    </w:p>
    <w:p w:rsidR="002914DD" w:rsidRPr="006A6109" w:rsidRDefault="002914DD" w:rsidP="001E5F08">
      <w:pPr>
        <w:spacing w:line="360" w:lineRule="auto"/>
        <w:jc w:val="both"/>
        <w:rPr>
          <w:lang w:val="el-GR"/>
        </w:rPr>
      </w:pPr>
      <w:r w:rsidRPr="006A6109">
        <w:rPr>
          <w:lang w:val="el-GR"/>
        </w:rPr>
        <w:t xml:space="preserve">Επιθυμώ να γνωστοποιηθούν / να μη γνωστοποιηθούν στην Πολιτική Προστασία του Δήμου </w:t>
      </w:r>
      <w:proofErr w:type="spellStart"/>
      <w:r w:rsidRPr="006A6109">
        <w:rPr>
          <w:lang w:val="el-GR"/>
        </w:rPr>
        <w:t>Κρωπίας</w:t>
      </w:r>
      <w:proofErr w:type="spellEnd"/>
      <w:r w:rsidRPr="006A6109">
        <w:rPr>
          <w:lang w:val="el-GR"/>
        </w:rPr>
        <w:t xml:space="preserve"> πληροφορίες σχετικά α) με τα προσωπικά μου στοιχεία (όνομα,</w:t>
      </w:r>
      <w:r w:rsidR="001E5F08">
        <w:rPr>
          <w:lang w:val="el-GR"/>
        </w:rPr>
        <w:t xml:space="preserve"> </w:t>
      </w:r>
      <w:r w:rsidRPr="006A6109">
        <w:rPr>
          <w:lang w:val="el-GR"/>
        </w:rPr>
        <w:t>επώνυμο, διεύθυνση, τηλέφωνο) και</w:t>
      </w:r>
      <w:r w:rsidR="001E5F08">
        <w:rPr>
          <w:lang w:val="el-GR"/>
        </w:rPr>
        <w:t xml:space="preserve"> </w:t>
      </w:r>
      <w:r w:rsidRPr="006A6109">
        <w:rPr>
          <w:lang w:val="el-GR"/>
        </w:rPr>
        <w:t xml:space="preserve"> β) με την κατάσταση της υγείας μου, προκειμένου να</w:t>
      </w:r>
      <w:r w:rsidR="001E5F08">
        <w:rPr>
          <w:lang w:val="el-GR"/>
        </w:rPr>
        <w:t xml:space="preserve"> </w:t>
      </w:r>
      <w:r w:rsidRPr="006A6109">
        <w:rPr>
          <w:lang w:val="el-GR"/>
        </w:rPr>
        <w:t>μπορούν να τα χρησιμοποιούν και να τα επεξεργάζονται προς το συμφέρον μου και για την</w:t>
      </w:r>
      <w:r w:rsidR="001E5F08">
        <w:rPr>
          <w:lang w:val="el-GR"/>
        </w:rPr>
        <w:t xml:space="preserve"> </w:t>
      </w:r>
      <w:r w:rsidRPr="006A6109">
        <w:rPr>
          <w:lang w:val="el-GR"/>
        </w:rPr>
        <w:t>διασφάλιση της ζωής μου σε περίπτωση εκδήλωσης δασικής πυρκαγιάς ή άλλης έκτακτης</w:t>
      </w:r>
      <w:r w:rsidR="001E5F08">
        <w:rPr>
          <w:lang w:val="el-GR"/>
        </w:rPr>
        <w:t xml:space="preserve"> </w:t>
      </w:r>
      <w:r w:rsidRPr="006A6109">
        <w:rPr>
          <w:lang w:val="el-GR"/>
        </w:rPr>
        <w:t>ανάγκης.</w:t>
      </w:r>
    </w:p>
    <w:p w:rsidR="001E5F08" w:rsidRDefault="001E5F08" w:rsidP="001E5F08">
      <w:pPr>
        <w:rPr>
          <w:lang w:val="el-GR"/>
        </w:rPr>
      </w:pPr>
      <w:r w:rsidRPr="00877387">
        <w:rPr>
          <w:lang w:val="el-GR"/>
        </w:rPr>
        <w:t xml:space="preserve">Ονοματεπώνυμο: ____________________  </w:t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 w:rsidRPr="00877387">
        <w:rPr>
          <w:lang w:val="el-GR"/>
        </w:rPr>
        <w:t xml:space="preserve">Ημερομηνία: ____ / ____ / ______  </w:t>
      </w:r>
    </w:p>
    <w:p w:rsidR="001E5F08" w:rsidRPr="00877387" w:rsidRDefault="001E5F08" w:rsidP="001E5F08">
      <w:pPr>
        <w:rPr>
          <w:lang w:val="el-GR"/>
        </w:rPr>
      </w:pPr>
      <w:r>
        <w:rPr>
          <w:lang w:val="el-GR"/>
        </w:rPr>
        <w:t xml:space="preserve"> Υπογραφή: </w:t>
      </w:r>
    </w:p>
    <w:p w:rsidR="001E5F08" w:rsidRDefault="001E5F08" w:rsidP="001E5F08">
      <w:pPr>
        <w:spacing w:after="0"/>
        <w:rPr>
          <w:lang w:val="el-GR"/>
        </w:rPr>
      </w:pPr>
    </w:p>
    <w:p w:rsidR="001E5F08" w:rsidRDefault="001E5F08" w:rsidP="001E5F08">
      <w:pPr>
        <w:spacing w:after="0"/>
        <w:rPr>
          <w:lang w:val="el-GR"/>
        </w:rPr>
      </w:pPr>
      <w:r w:rsidRPr="00733C02">
        <w:rPr>
          <w:lang w:val="el-GR"/>
        </w:rPr>
        <w:t xml:space="preserve">Ο/Η ΔΗΛΩΝ-ΟΥΣΑ                                        </w:t>
      </w:r>
      <w:r>
        <w:rPr>
          <w:lang w:val="el-GR"/>
        </w:rPr>
        <w:t xml:space="preserve">        </w:t>
      </w:r>
      <w:r w:rsidRPr="00733C02">
        <w:rPr>
          <w:lang w:val="el-GR"/>
        </w:rPr>
        <w:t xml:space="preserve">  Ο/Η ΔΙΚΑΣΤΙΚΟΣ-Η </w:t>
      </w:r>
      <w:r>
        <w:rPr>
          <w:lang w:val="el-GR"/>
        </w:rPr>
        <w:t xml:space="preserve">  </w:t>
      </w:r>
      <w:r w:rsidRPr="00733C02">
        <w:rPr>
          <w:lang w:val="el-GR"/>
        </w:rPr>
        <w:t>ΣΥΜΠΑΡΑΣΤΑΤΗΣ-ΤΡΙΑ</w:t>
      </w:r>
    </w:p>
    <w:p w:rsidR="002914DD" w:rsidRPr="006A6109" w:rsidRDefault="001E5F08" w:rsidP="001E5F08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</w:r>
      <w:r w:rsidR="002914DD" w:rsidRPr="006A6109">
        <w:rPr>
          <w:lang w:val="el-GR"/>
        </w:rPr>
        <w:t>ΗΜΕΡΟΜΗΝΙΑ ΥΠΟΓΡΑΦΗ</w:t>
      </w:r>
    </w:p>
    <w:p w:rsidR="002914DD" w:rsidRPr="001E5F08" w:rsidRDefault="002914DD" w:rsidP="001E5F0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  <w:lang w:val="el-GR"/>
        </w:rPr>
      </w:pPr>
      <w:r w:rsidRPr="001E5F08">
        <w:rPr>
          <w:rFonts w:ascii="Calibri" w:hAnsi="Calibri" w:cs="Calibri"/>
          <w:sz w:val="20"/>
          <w:szCs w:val="20"/>
          <w:lang w:val="el-GR"/>
        </w:rPr>
        <w:lastRenderedPageBreak/>
        <w:t xml:space="preserve">Με την υποβολή της παρούσας αίτησης δίνετε την συγκατάθεσης σας στο Δήμο </w:t>
      </w:r>
      <w:proofErr w:type="spellStart"/>
      <w:r w:rsidR="00905BFD">
        <w:rPr>
          <w:rFonts w:ascii="Calibri" w:hAnsi="Calibri" w:cs="Calibri"/>
          <w:sz w:val="20"/>
          <w:szCs w:val="20"/>
          <w:lang w:val="el-GR"/>
        </w:rPr>
        <w:t>Κρωπίας</w:t>
      </w:r>
      <w:proofErr w:type="spellEnd"/>
      <w:r w:rsidRPr="001E5F08">
        <w:rPr>
          <w:rFonts w:ascii="Calibri" w:hAnsi="Calibri" w:cs="Calibri"/>
          <w:sz w:val="20"/>
          <w:szCs w:val="20"/>
          <w:lang w:val="el-GR"/>
        </w:rPr>
        <w:t xml:space="preserve"> εφεξής «ο Δήμος» να</w:t>
      </w:r>
      <w:r w:rsidR="001E5F08" w:rsidRPr="001E5F08">
        <w:rPr>
          <w:rFonts w:ascii="Calibri" w:hAnsi="Calibri" w:cs="Calibri"/>
          <w:sz w:val="20"/>
          <w:szCs w:val="20"/>
          <w:lang w:val="el-GR"/>
        </w:rPr>
        <w:t xml:space="preserve"> </w:t>
      </w:r>
      <w:r w:rsidRPr="001E5F08">
        <w:rPr>
          <w:rFonts w:ascii="Calibri" w:hAnsi="Calibri" w:cs="Calibri"/>
          <w:sz w:val="20"/>
          <w:szCs w:val="20"/>
          <w:lang w:val="el-GR"/>
        </w:rPr>
        <w:t xml:space="preserve">καταχωρίσει τα στοιχεία πληροφοριών που περιέχονται στην παρούσα αίτηση (Όνομα, Επώνυμο, Σταθερό &amp; Κινητό τηλέφωνο, </w:t>
      </w:r>
      <w:proofErr w:type="spellStart"/>
      <w:r w:rsidRPr="001E5F08">
        <w:rPr>
          <w:rFonts w:ascii="Calibri" w:hAnsi="Calibri" w:cs="Calibri"/>
          <w:sz w:val="20"/>
          <w:szCs w:val="20"/>
          <w:lang w:val="el-GR"/>
        </w:rPr>
        <w:t>email</w:t>
      </w:r>
      <w:proofErr w:type="spellEnd"/>
      <w:r w:rsidRPr="001E5F08">
        <w:rPr>
          <w:rFonts w:ascii="Calibri" w:hAnsi="Calibri" w:cs="Calibri"/>
          <w:sz w:val="20"/>
          <w:szCs w:val="20"/>
          <w:lang w:val="el-GR"/>
        </w:rPr>
        <w:t>, Δ/</w:t>
      </w:r>
      <w:proofErr w:type="spellStart"/>
      <w:r w:rsidRPr="001E5F08">
        <w:rPr>
          <w:rFonts w:ascii="Calibri" w:hAnsi="Calibri" w:cs="Calibri"/>
          <w:sz w:val="20"/>
          <w:szCs w:val="20"/>
          <w:lang w:val="el-GR"/>
        </w:rPr>
        <w:t>νση</w:t>
      </w:r>
      <w:proofErr w:type="spellEnd"/>
      <w:r w:rsidRPr="001E5F08">
        <w:rPr>
          <w:rFonts w:ascii="Calibri" w:hAnsi="Calibri" w:cs="Calibri"/>
          <w:sz w:val="20"/>
          <w:szCs w:val="20"/>
          <w:lang w:val="el-GR"/>
        </w:rPr>
        <w:t xml:space="preserve"> κλπ.)</w:t>
      </w:r>
      <w:r w:rsidR="001E5F08" w:rsidRPr="001E5F08">
        <w:rPr>
          <w:rFonts w:ascii="Calibri" w:hAnsi="Calibri" w:cs="Calibri"/>
          <w:sz w:val="20"/>
          <w:szCs w:val="20"/>
          <w:lang w:val="el-GR"/>
        </w:rPr>
        <w:t xml:space="preserve"> </w:t>
      </w:r>
      <w:r w:rsidRPr="001E5F08">
        <w:rPr>
          <w:rFonts w:ascii="Calibri" w:hAnsi="Calibri" w:cs="Calibri"/>
          <w:sz w:val="20"/>
          <w:szCs w:val="20"/>
          <w:lang w:val="el-GR"/>
        </w:rPr>
        <w:t>προκειμένου να τα εκτελέσει τις απαραίτητες ενέργειες για την ικανοποίηση του αιτήματος σας και να τα διατηρήσει στο Αρχείο του Δήμου και</w:t>
      </w:r>
      <w:r w:rsidR="001E5F08" w:rsidRPr="001E5F08">
        <w:rPr>
          <w:rFonts w:ascii="Calibri" w:hAnsi="Calibri" w:cs="Calibri"/>
          <w:sz w:val="20"/>
          <w:szCs w:val="20"/>
          <w:lang w:val="el-GR"/>
        </w:rPr>
        <w:t xml:space="preserve"> </w:t>
      </w:r>
      <w:r w:rsidRPr="001E5F08">
        <w:rPr>
          <w:rFonts w:ascii="Calibri" w:hAnsi="Calibri" w:cs="Calibri"/>
          <w:sz w:val="20"/>
          <w:szCs w:val="20"/>
          <w:lang w:val="el-GR"/>
        </w:rPr>
        <w:t>να τα χρησιμοποιήσει με τον τρόπο που επιτρέπεται από τον νόμο. Όλα τα παραπάνω δεδομένα προσωπικού χαρακτήρα που αναγράφονται στην</w:t>
      </w:r>
      <w:r w:rsidR="001E5F08" w:rsidRPr="001E5F08">
        <w:rPr>
          <w:rFonts w:ascii="Calibri" w:hAnsi="Calibri" w:cs="Calibri"/>
          <w:sz w:val="20"/>
          <w:szCs w:val="20"/>
          <w:lang w:val="el-GR"/>
        </w:rPr>
        <w:t xml:space="preserve"> </w:t>
      </w:r>
      <w:r w:rsidRPr="001E5F08">
        <w:rPr>
          <w:rFonts w:ascii="Calibri" w:hAnsi="Calibri" w:cs="Calibri"/>
          <w:sz w:val="20"/>
          <w:szCs w:val="20"/>
          <w:lang w:val="el-GR"/>
        </w:rPr>
        <w:t xml:space="preserve">παρούσα αίτηση συλλέγονται, επεξεργάζονται, καταχωρούνται και αποθηκεύονται σε ασφαλές περιβάλλον, θα είναι δε ορατά μόνον </w:t>
      </w:r>
      <w:r w:rsidR="001E5F08" w:rsidRPr="001E5F08">
        <w:rPr>
          <w:rFonts w:ascii="Calibri" w:hAnsi="Calibri" w:cs="Calibri"/>
          <w:sz w:val="20"/>
          <w:szCs w:val="20"/>
          <w:lang w:val="el-GR"/>
        </w:rPr>
        <w:t xml:space="preserve">στους </w:t>
      </w:r>
      <w:r w:rsidRPr="001E5F08">
        <w:rPr>
          <w:rFonts w:ascii="Calibri" w:hAnsi="Calibri" w:cs="Calibri"/>
          <w:sz w:val="20"/>
          <w:szCs w:val="20"/>
          <w:lang w:val="el-GR"/>
        </w:rPr>
        <w:t>αρμόδιους υπαλλήλους και νόμιμους συνεργάτες του Δήμου και θα διατηρούνται καθ’ όλο το χρονικό διάστημα λειτουργίας και δραστηριότητας</w:t>
      </w:r>
      <w:r w:rsidR="001E5F08" w:rsidRPr="001E5F08">
        <w:rPr>
          <w:rFonts w:ascii="Calibri" w:hAnsi="Calibri" w:cs="Calibri"/>
          <w:sz w:val="20"/>
          <w:szCs w:val="20"/>
          <w:lang w:val="el-GR"/>
        </w:rPr>
        <w:t xml:space="preserve"> </w:t>
      </w:r>
      <w:r w:rsidRPr="001E5F08">
        <w:rPr>
          <w:rFonts w:ascii="Calibri" w:hAnsi="Calibri" w:cs="Calibri"/>
          <w:sz w:val="20"/>
          <w:szCs w:val="20"/>
          <w:lang w:val="el-GR"/>
        </w:rPr>
        <w:t>του Δήμου το οποίο είναι απαραίτητο για την επίτευξη των ανωτέρω σκοπών. Ο Δήμος συμμορφώνεται ρητά με τις διατάξεις (α) του Κανονισμού</w:t>
      </w:r>
    </w:p>
    <w:p w:rsidR="00190288" w:rsidRPr="001E5F08" w:rsidRDefault="002914DD" w:rsidP="001E5F0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  <w:lang w:val="el-GR"/>
        </w:rPr>
      </w:pPr>
      <w:r w:rsidRPr="001E5F08">
        <w:rPr>
          <w:rFonts w:ascii="Calibri" w:hAnsi="Calibri" w:cs="Calibri"/>
          <w:sz w:val="20"/>
          <w:szCs w:val="20"/>
          <w:lang w:val="el-GR"/>
        </w:rPr>
        <w:t xml:space="preserve">(ΕΕ) 2016/679 του Ευρωπαϊκού Κοινοβουλίου και του Συμβουλίου της 27ης Απριλίου 2016 για την προστασία των φυσικών προσώπων έναντι </w:t>
      </w:r>
      <w:r w:rsidR="001E5F08" w:rsidRPr="001E5F08">
        <w:rPr>
          <w:rFonts w:ascii="Calibri" w:hAnsi="Calibri" w:cs="Calibri"/>
          <w:sz w:val="20"/>
          <w:szCs w:val="20"/>
          <w:lang w:val="el-GR"/>
        </w:rPr>
        <w:t xml:space="preserve">της </w:t>
      </w:r>
      <w:r w:rsidRPr="001E5F08">
        <w:rPr>
          <w:rFonts w:ascii="Calibri" w:hAnsi="Calibri" w:cs="Calibri"/>
          <w:sz w:val="20"/>
          <w:szCs w:val="20"/>
          <w:lang w:val="el-GR"/>
        </w:rPr>
        <w:t>επεξεργασίας των δεδομένων προσωπικού χαρακτήρα και για την ελεύθερη κυκλοφορία των δεδομένων αυτών και την κατάργηση της οδηγίας</w:t>
      </w:r>
      <w:r w:rsidR="001E5F08" w:rsidRPr="001E5F08">
        <w:rPr>
          <w:rFonts w:ascii="Calibri" w:hAnsi="Calibri" w:cs="Calibri"/>
          <w:sz w:val="20"/>
          <w:szCs w:val="20"/>
          <w:lang w:val="el-GR"/>
        </w:rPr>
        <w:t xml:space="preserve"> </w:t>
      </w:r>
      <w:r w:rsidRPr="001E5F08">
        <w:rPr>
          <w:rFonts w:ascii="Calibri" w:hAnsi="Calibri" w:cs="Calibri"/>
          <w:sz w:val="20"/>
          <w:szCs w:val="20"/>
          <w:lang w:val="el-GR"/>
        </w:rPr>
        <w:t>95/46/ΕΚ (Γενικός Κανονισμός για την Προστασία Δεδομένων), (β) της Ελληνικής Νομοθεσίας, νόμος με αριθμό 4624 της 29ης Αυγούστου 2019, με</w:t>
      </w:r>
      <w:r w:rsidR="001E5F08" w:rsidRPr="001E5F08">
        <w:rPr>
          <w:rFonts w:ascii="Calibri" w:hAnsi="Calibri" w:cs="Calibri"/>
          <w:sz w:val="20"/>
          <w:szCs w:val="20"/>
          <w:lang w:val="el-GR"/>
        </w:rPr>
        <w:t xml:space="preserve"> </w:t>
      </w:r>
      <w:r w:rsidRPr="001E5F08">
        <w:rPr>
          <w:rFonts w:ascii="Calibri" w:hAnsi="Calibri" w:cs="Calibri"/>
          <w:sz w:val="20"/>
          <w:szCs w:val="20"/>
          <w:lang w:val="el-GR"/>
        </w:rPr>
        <w:t>αντικείμενο την εφαρμογής του Κανονισμού ΕΕ – 679/2016 του Ευρωπαϊκού Κοινοβουλίου και του Συμβουλίου της 27ης Απριλίου 2016 για την</w:t>
      </w:r>
      <w:r w:rsidR="001E5F08" w:rsidRPr="001E5F08">
        <w:rPr>
          <w:rFonts w:ascii="Calibri" w:hAnsi="Calibri" w:cs="Calibri"/>
          <w:sz w:val="20"/>
          <w:szCs w:val="20"/>
          <w:lang w:val="el-GR"/>
        </w:rPr>
        <w:t xml:space="preserve"> </w:t>
      </w:r>
      <w:r w:rsidRPr="001E5F08">
        <w:rPr>
          <w:rFonts w:ascii="Calibri" w:hAnsi="Calibri" w:cs="Calibri"/>
          <w:sz w:val="20"/>
          <w:szCs w:val="20"/>
          <w:lang w:val="el-GR"/>
        </w:rPr>
        <w:t>προστασία των φυσικών προσώπων έναντι της επεξεργασίας δεδομένων προσωπικού χαρακτήρα - ΓΚΠΔ και ενσωμάτωση στην εθνική νομοθεσία</w:t>
      </w:r>
      <w:r w:rsidR="001E5F08" w:rsidRPr="001E5F08">
        <w:rPr>
          <w:rFonts w:ascii="Calibri" w:hAnsi="Calibri" w:cs="Calibri"/>
          <w:sz w:val="20"/>
          <w:szCs w:val="20"/>
          <w:lang w:val="el-GR"/>
        </w:rPr>
        <w:t xml:space="preserve"> </w:t>
      </w:r>
      <w:r w:rsidRPr="001E5F08">
        <w:rPr>
          <w:rFonts w:ascii="Calibri" w:hAnsi="Calibri" w:cs="Calibri"/>
          <w:sz w:val="20"/>
          <w:szCs w:val="20"/>
          <w:lang w:val="el-GR"/>
        </w:rPr>
        <w:t>της Οδηγίας ΕΕ – 680/2016 του Ευρωπαϊκού Κοινοβουλίου και του Συμβουλίου της 27ης Απριλίου 2016 και άλλες διατάξεις και (γ) της εκάστοτε</w:t>
      </w:r>
      <w:r w:rsidR="001E5F08" w:rsidRPr="001E5F08">
        <w:rPr>
          <w:rFonts w:ascii="Calibri" w:hAnsi="Calibri" w:cs="Calibri"/>
          <w:sz w:val="20"/>
          <w:szCs w:val="20"/>
          <w:lang w:val="el-GR"/>
        </w:rPr>
        <w:t xml:space="preserve"> </w:t>
      </w:r>
      <w:r w:rsidRPr="001E5F08">
        <w:rPr>
          <w:rFonts w:ascii="Calibri" w:hAnsi="Calibri" w:cs="Calibri"/>
          <w:sz w:val="20"/>
          <w:szCs w:val="20"/>
          <w:lang w:val="el-GR"/>
        </w:rPr>
        <w:t>ισχύουσας σχετικής Ευρωπαϊκή και Εθνική νομοθεσία και καταβάλλει σημαντικές προσπάθειες ώστε να λάβει όλα τα απαραίτητα μέτρα για να</w:t>
      </w:r>
      <w:r w:rsidR="001E5F08" w:rsidRPr="001E5F08">
        <w:rPr>
          <w:rFonts w:ascii="Calibri" w:hAnsi="Calibri" w:cs="Calibri"/>
          <w:sz w:val="20"/>
          <w:szCs w:val="20"/>
          <w:lang w:val="el-GR"/>
        </w:rPr>
        <w:t xml:space="preserve"> </w:t>
      </w:r>
      <w:r w:rsidRPr="001E5F08">
        <w:rPr>
          <w:rFonts w:ascii="Calibri" w:hAnsi="Calibri" w:cs="Calibri"/>
          <w:sz w:val="20"/>
          <w:szCs w:val="20"/>
          <w:lang w:val="el-GR"/>
        </w:rPr>
        <w:t>διατηρήσει την εμπιστευτικότητα και την ασφάλειά τους και να αποτρέψει τη διαστρέβλωση, τη βλάβη, την καταστροφή, αλλά και την</w:t>
      </w:r>
      <w:r w:rsidR="001E5F08" w:rsidRPr="001E5F08">
        <w:rPr>
          <w:rFonts w:ascii="Calibri" w:hAnsi="Calibri" w:cs="Calibri"/>
          <w:sz w:val="20"/>
          <w:szCs w:val="20"/>
          <w:lang w:val="el-GR"/>
        </w:rPr>
        <w:t xml:space="preserve"> </w:t>
      </w:r>
      <w:r w:rsidRPr="001E5F08">
        <w:rPr>
          <w:rFonts w:ascii="Calibri" w:hAnsi="Calibri" w:cs="Calibri"/>
          <w:sz w:val="20"/>
          <w:szCs w:val="20"/>
          <w:lang w:val="el-GR"/>
        </w:rPr>
        <w:t>πρόσβαση σε αυτά από μη εξουσιοδοτημένα τρίτα μέρη. Ο Δήμος δεν πρόκειται να μεταβιβάσει ή να διαθέσει με οποιοδήποτε τρόπο τα</w:t>
      </w:r>
      <w:r w:rsidR="001E5F08" w:rsidRPr="001E5F08">
        <w:rPr>
          <w:rFonts w:ascii="Calibri" w:hAnsi="Calibri" w:cs="Calibri"/>
          <w:sz w:val="20"/>
          <w:szCs w:val="20"/>
          <w:lang w:val="el-GR"/>
        </w:rPr>
        <w:t xml:space="preserve"> Π</w:t>
      </w:r>
      <w:r w:rsidRPr="001E5F08">
        <w:rPr>
          <w:rFonts w:ascii="Calibri" w:hAnsi="Calibri" w:cs="Calibri"/>
          <w:sz w:val="20"/>
          <w:szCs w:val="20"/>
          <w:lang w:val="el-GR"/>
        </w:rPr>
        <w:t xml:space="preserve">ροσωπικά σας Δεδομένα σε τρίτους, χωρίς την εκ των προτέρων σχετική ενημέρωσή σας, εκτός αν αναγκαστεί να το πράξει αυτό από το νόμο, </w:t>
      </w:r>
      <w:r w:rsidR="001E5F08" w:rsidRPr="001E5F08">
        <w:rPr>
          <w:rFonts w:ascii="Calibri" w:hAnsi="Calibri" w:cs="Calibri"/>
          <w:sz w:val="20"/>
          <w:szCs w:val="20"/>
          <w:lang w:val="el-GR"/>
        </w:rPr>
        <w:t xml:space="preserve">τις </w:t>
      </w:r>
      <w:r w:rsidRPr="001E5F08">
        <w:rPr>
          <w:rFonts w:ascii="Calibri" w:hAnsi="Calibri" w:cs="Calibri"/>
          <w:sz w:val="20"/>
          <w:szCs w:val="20"/>
          <w:lang w:val="el-GR"/>
        </w:rPr>
        <w:t>αρχές ή με δικαστική απόφαση.</w:t>
      </w:r>
      <w:r w:rsidR="001E5F08" w:rsidRPr="001E5F08">
        <w:rPr>
          <w:rFonts w:ascii="Calibri" w:hAnsi="Calibri" w:cs="Calibri"/>
          <w:sz w:val="20"/>
          <w:szCs w:val="20"/>
          <w:lang w:val="el-GR"/>
        </w:rPr>
        <w:t xml:space="preserve"> </w:t>
      </w:r>
      <w:r w:rsidRPr="001E5F08">
        <w:rPr>
          <w:rFonts w:ascii="Calibri" w:hAnsi="Calibri" w:cs="Calibri"/>
          <w:sz w:val="20"/>
          <w:szCs w:val="20"/>
          <w:lang w:val="el-GR"/>
        </w:rPr>
        <w:t>Τα δικαιώματα σας: έχετε το δικαίωμα να αποσύρετε την συγκατάθεση που έχετε δώσει, ελεύθερα και οποτεδήποτε, να προβάλλετε ένσταση</w:t>
      </w:r>
      <w:r w:rsidR="001E5F08" w:rsidRPr="001E5F08">
        <w:rPr>
          <w:rFonts w:ascii="Calibri" w:hAnsi="Calibri" w:cs="Calibri"/>
          <w:sz w:val="20"/>
          <w:szCs w:val="20"/>
          <w:lang w:val="el-GR"/>
        </w:rPr>
        <w:t xml:space="preserve"> </w:t>
      </w:r>
      <w:r w:rsidRPr="001E5F08">
        <w:rPr>
          <w:rFonts w:ascii="Calibri" w:hAnsi="Calibri" w:cs="Calibri"/>
          <w:sz w:val="20"/>
          <w:szCs w:val="20"/>
          <w:lang w:val="el-GR"/>
        </w:rPr>
        <w:t>οποιαδήποτε στιγμή για νόμιμους λόγους ως προς την επεξεργασία των Προσωπικών σας Δεδομένων, να ζητήσετε πρόσβαση σε αυτά και να</w:t>
      </w:r>
      <w:r w:rsidR="00AF0483">
        <w:rPr>
          <w:rFonts w:ascii="Calibri" w:hAnsi="Calibri" w:cs="Calibri"/>
          <w:sz w:val="20"/>
          <w:szCs w:val="20"/>
          <w:lang w:val="el-GR"/>
        </w:rPr>
        <w:t xml:space="preserve"> </w:t>
      </w:r>
      <w:r w:rsidRPr="001E5F08">
        <w:rPr>
          <w:rFonts w:ascii="Calibri" w:hAnsi="Calibri" w:cs="Calibri"/>
          <w:sz w:val="20"/>
          <w:szCs w:val="20"/>
          <w:lang w:val="el-GR"/>
        </w:rPr>
        <w:t>λάβετε λεπτομέρειες σχετικά με τα Προσωπικά σας Δεδομένα που διατηρούμε στο αρχείο μας, να ενημερώσετε και να διορθώσετε ανακρίβειες ή</w:t>
      </w:r>
      <w:r w:rsidR="001E5F08" w:rsidRPr="001E5F08">
        <w:rPr>
          <w:rFonts w:ascii="Calibri" w:hAnsi="Calibri" w:cs="Calibri"/>
          <w:sz w:val="20"/>
          <w:szCs w:val="20"/>
          <w:lang w:val="el-GR"/>
        </w:rPr>
        <w:t xml:space="preserve"> </w:t>
      </w:r>
      <w:r w:rsidRPr="001E5F08">
        <w:rPr>
          <w:rFonts w:ascii="Calibri" w:hAnsi="Calibri" w:cs="Calibri"/>
          <w:sz w:val="20"/>
          <w:szCs w:val="20"/>
          <w:lang w:val="el-GR"/>
        </w:rPr>
        <w:t xml:space="preserve">λάθος στοιχεία στα Προσωπικά σας Δεδομένα, να ζητήσετε την μη χρήση ή τη διαγραφή τους, να ζητήσετε τον περιορισμό της επεξεργασίας </w:t>
      </w:r>
      <w:r w:rsidR="001E5F08" w:rsidRPr="001E5F08">
        <w:rPr>
          <w:rFonts w:ascii="Calibri" w:hAnsi="Calibri" w:cs="Calibri"/>
          <w:sz w:val="20"/>
          <w:szCs w:val="20"/>
          <w:lang w:val="el-GR"/>
        </w:rPr>
        <w:t xml:space="preserve">τους </w:t>
      </w:r>
      <w:r w:rsidRPr="001E5F08">
        <w:rPr>
          <w:rFonts w:ascii="Calibri" w:hAnsi="Calibri" w:cs="Calibri"/>
          <w:sz w:val="20"/>
          <w:szCs w:val="20"/>
          <w:lang w:val="el-GR"/>
        </w:rPr>
        <w:t>και να αιτηθείτε να λάβετε όσα Προσωπικά Δεδομένα σας αφορούν σε μορφή χρησιμοποιούμενη και αναγνώσιμη. Ο Δήμος θα ανταποκριθεί</w:t>
      </w:r>
      <w:r w:rsidR="001E5F08" w:rsidRPr="001E5F08">
        <w:rPr>
          <w:rFonts w:ascii="Calibri" w:hAnsi="Calibri" w:cs="Calibri"/>
          <w:sz w:val="20"/>
          <w:szCs w:val="20"/>
          <w:lang w:val="el-GR"/>
        </w:rPr>
        <w:t xml:space="preserve"> </w:t>
      </w:r>
      <w:r w:rsidRPr="001E5F08">
        <w:rPr>
          <w:rFonts w:ascii="Calibri" w:hAnsi="Calibri" w:cs="Calibri"/>
          <w:sz w:val="20"/>
          <w:szCs w:val="20"/>
          <w:lang w:val="el-GR"/>
        </w:rPr>
        <w:t>άμεσα σε κάθε ένα από τα παραπάνω δυνητικά αιτήματα σας και θα εκτελέσει όσα από αυτά δεν είναι αντίθετά με την ισχύουσα Ελληνική και</w:t>
      </w:r>
      <w:r w:rsidR="001E5F08" w:rsidRPr="001E5F08">
        <w:rPr>
          <w:rFonts w:ascii="Calibri" w:hAnsi="Calibri" w:cs="Calibri"/>
          <w:sz w:val="20"/>
          <w:szCs w:val="20"/>
          <w:lang w:val="el-GR"/>
        </w:rPr>
        <w:t xml:space="preserve"> </w:t>
      </w:r>
      <w:r w:rsidRPr="001E5F08">
        <w:rPr>
          <w:rFonts w:ascii="Calibri" w:hAnsi="Calibri" w:cs="Calibri"/>
          <w:sz w:val="20"/>
          <w:szCs w:val="20"/>
          <w:lang w:val="el-GR"/>
        </w:rPr>
        <w:t>Ευρωπαϊκή νομοθεσία. Στην περίπτωση αιτήματος σας για διαγραφή των Προσωπικών σας Δεδομένων ο Δήμος θα διαγράψει όσα από τα</w:t>
      </w:r>
      <w:r w:rsidR="001E5F08" w:rsidRPr="001E5F08">
        <w:rPr>
          <w:rFonts w:ascii="Calibri" w:hAnsi="Calibri" w:cs="Calibri"/>
          <w:sz w:val="20"/>
          <w:szCs w:val="20"/>
          <w:lang w:val="el-GR"/>
        </w:rPr>
        <w:t xml:space="preserve"> </w:t>
      </w:r>
      <w:r w:rsidRPr="001E5F08">
        <w:rPr>
          <w:rFonts w:ascii="Calibri" w:hAnsi="Calibri" w:cs="Calibri"/>
          <w:sz w:val="20"/>
          <w:szCs w:val="20"/>
          <w:lang w:val="el-GR"/>
        </w:rPr>
        <w:t>Προσωπικά σας Δεδομένα δεν απαιτεί η ισχύουσα Ελληνική και Ευρωπαϊκή νομοθεσία</w:t>
      </w:r>
      <w:r w:rsidR="001E5F08" w:rsidRPr="001E5F08">
        <w:rPr>
          <w:rFonts w:ascii="Calibri" w:hAnsi="Calibri" w:cs="Calibri"/>
          <w:sz w:val="20"/>
          <w:szCs w:val="20"/>
          <w:lang w:val="el-GR"/>
        </w:rPr>
        <w:t xml:space="preserve"> να διατηρηθούν στο αρχείο του.</w:t>
      </w:r>
    </w:p>
    <w:p w:rsidR="003D371F" w:rsidRDefault="00FA35F7" w:rsidP="00CE34AC">
      <w:pPr>
        <w:pStyle w:val="21"/>
        <w:spacing w:before="0"/>
        <w:rPr>
          <w:sz w:val="24"/>
          <w:szCs w:val="24"/>
          <w:u w:val="single"/>
          <w:lang w:val="el-GR"/>
        </w:rPr>
      </w:pPr>
      <w:r>
        <w:rPr>
          <w:sz w:val="24"/>
          <w:szCs w:val="24"/>
          <w:u w:val="single"/>
          <w:lang w:val="el-GR"/>
        </w:rPr>
        <w:t>_______________________________________________________________</w:t>
      </w:r>
    </w:p>
    <w:p w:rsidR="00036154" w:rsidRPr="003D371F" w:rsidRDefault="00036154" w:rsidP="00CE34AC">
      <w:pPr>
        <w:pStyle w:val="21"/>
        <w:spacing w:before="0"/>
        <w:rPr>
          <w:sz w:val="24"/>
          <w:szCs w:val="24"/>
          <w:lang w:val="el-GR"/>
        </w:rPr>
      </w:pPr>
      <w:r w:rsidRPr="003D371F">
        <w:rPr>
          <w:sz w:val="24"/>
          <w:szCs w:val="24"/>
          <w:u w:val="single"/>
          <w:lang w:val="el-GR"/>
        </w:rPr>
        <w:t>Αρμόδια υπηρεσία</w:t>
      </w:r>
      <w:r w:rsidR="00CE34AC" w:rsidRPr="003D371F">
        <w:rPr>
          <w:sz w:val="24"/>
          <w:szCs w:val="24"/>
          <w:u w:val="single"/>
          <w:lang w:val="el-GR"/>
        </w:rPr>
        <w:t xml:space="preserve"> καταχώρησης</w:t>
      </w:r>
      <w:r w:rsidRPr="003D371F">
        <w:rPr>
          <w:sz w:val="24"/>
          <w:szCs w:val="24"/>
          <w:lang w:val="el-GR"/>
        </w:rPr>
        <w:t>:</w:t>
      </w:r>
    </w:p>
    <w:p w:rsidR="00CE34AC" w:rsidRPr="003D371F" w:rsidRDefault="00CE34AC" w:rsidP="00CE34AC">
      <w:pPr>
        <w:pStyle w:val="21"/>
        <w:spacing w:before="0"/>
        <w:rPr>
          <w:sz w:val="24"/>
          <w:szCs w:val="24"/>
          <w:lang w:val="el-GR"/>
        </w:rPr>
      </w:pPr>
    </w:p>
    <w:p w:rsidR="00CE34AC" w:rsidRPr="003D371F" w:rsidRDefault="00036154" w:rsidP="00CE34AC">
      <w:pPr>
        <w:pStyle w:val="21"/>
        <w:spacing w:before="0"/>
        <w:rPr>
          <w:sz w:val="24"/>
          <w:szCs w:val="24"/>
          <w:lang w:val="el-GR"/>
        </w:rPr>
      </w:pPr>
      <w:r w:rsidRPr="003D371F">
        <w:rPr>
          <w:sz w:val="24"/>
          <w:szCs w:val="24"/>
          <w:lang w:val="el-GR"/>
        </w:rPr>
        <w:t xml:space="preserve">Τμήμα Κοινωνικής Πολιτικής  </w:t>
      </w:r>
    </w:p>
    <w:p w:rsidR="00036154" w:rsidRDefault="00036154" w:rsidP="00036154">
      <w:pPr>
        <w:rPr>
          <w:lang w:val="el-GR"/>
        </w:rPr>
      </w:pPr>
    </w:p>
    <w:p w:rsidR="00036154" w:rsidRDefault="00036154" w:rsidP="00036154">
      <w:pPr>
        <w:rPr>
          <w:lang w:val="el-GR"/>
        </w:rPr>
      </w:pPr>
      <w:r w:rsidRPr="00877387">
        <w:rPr>
          <w:lang w:val="el-GR"/>
        </w:rPr>
        <w:t xml:space="preserve">Ημερομηνία Καταχώρησης: ____ / ____ / ______   </w:t>
      </w:r>
    </w:p>
    <w:p w:rsidR="00036154" w:rsidRDefault="00CE34AC" w:rsidP="00036154">
      <w:pPr>
        <w:rPr>
          <w:lang w:val="el-GR"/>
        </w:rPr>
      </w:pPr>
      <w:r>
        <w:rPr>
          <w:lang w:val="el-GR"/>
        </w:rPr>
        <w:t>Υπάλληλος Καταχώρησης: ______________________________________________</w:t>
      </w:r>
    </w:p>
    <w:p w:rsidR="009E09C0" w:rsidRDefault="009E09C0" w:rsidP="00036154">
      <w:pPr>
        <w:rPr>
          <w:lang w:val="el-GR"/>
        </w:rPr>
      </w:pPr>
      <w:r>
        <w:rPr>
          <w:lang w:val="el-GR"/>
        </w:rPr>
        <w:t>Υπογραφή</w:t>
      </w:r>
    </w:p>
    <w:p w:rsidR="00036154" w:rsidRPr="00877387" w:rsidRDefault="00036154" w:rsidP="00733C02">
      <w:pPr>
        <w:rPr>
          <w:lang w:val="el-GR"/>
        </w:rPr>
      </w:pPr>
    </w:p>
    <w:sectPr w:rsidR="00036154" w:rsidRPr="00877387" w:rsidSect="00034616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F08" w:rsidRDefault="001E5F08" w:rsidP="0093674D">
      <w:pPr>
        <w:spacing w:after="0" w:line="240" w:lineRule="auto"/>
      </w:pPr>
      <w:r>
        <w:separator/>
      </w:r>
    </w:p>
  </w:endnote>
  <w:endnote w:type="continuationSeparator" w:id="1">
    <w:p w:rsidR="001E5F08" w:rsidRDefault="001E5F08" w:rsidP="00936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F08" w:rsidRDefault="001E5F08" w:rsidP="0093674D">
      <w:pPr>
        <w:spacing w:after="0" w:line="240" w:lineRule="auto"/>
      </w:pPr>
      <w:r>
        <w:separator/>
      </w:r>
    </w:p>
  </w:footnote>
  <w:footnote w:type="continuationSeparator" w:id="1">
    <w:p w:rsidR="001E5F08" w:rsidRDefault="001E5F08" w:rsidP="00936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F08" w:rsidRDefault="001E5F08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11ECE"/>
    <w:rsid w:val="00034616"/>
    <w:rsid w:val="00036154"/>
    <w:rsid w:val="0006063C"/>
    <w:rsid w:val="0015074B"/>
    <w:rsid w:val="001559E4"/>
    <w:rsid w:val="00190288"/>
    <w:rsid w:val="001A69C3"/>
    <w:rsid w:val="001E5F08"/>
    <w:rsid w:val="002914DD"/>
    <w:rsid w:val="0029639D"/>
    <w:rsid w:val="002F6657"/>
    <w:rsid w:val="00326F90"/>
    <w:rsid w:val="00393627"/>
    <w:rsid w:val="003B5F94"/>
    <w:rsid w:val="003D371F"/>
    <w:rsid w:val="00463F3D"/>
    <w:rsid w:val="004F2D24"/>
    <w:rsid w:val="00593588"/>
    <w:rsid w:val="0062274D"/>
    <w:rsid w:val="00627CD8"/>
    <w:rsid w:val="006A6109"/>
    <w:rsid w:val="006C427F"/>
    <w:rsid w:val="007250B0"/>
    <w:rsid w:val="00733C02"/>
    <w:rsid w:val="00877387"/>
    <w:rsid w:val="009055BD"/>
    <w:rsid w:val="00905BFD"/>
    <w:rsid w:val="0093674D"/>
    <w:rsid w:val="009E09C0"/>
    <w:rsid w:val="00A477E1"/>
    <w:rsid w:val="00AA1D8D"/>
    <w:rsid w:val="00AF0483"/>
    <w:rsid w:val="00B32D6A"/>
    <w:rsid w:val="00B47730"/>
    <w:rsid w:val="00BF3AB2"/>
    <w:rsid w:val="00CB0664"/>
    <w:rsid w:val="00CE34AC"/>
    <w:rsid w:val="00CF571F"/>
    <w:rsid w:val="00D04411"/>
    <w:rsid w:val="00D876A6"/>
    <w:rsid w:val="00DC512D"/>
    <w:rsid w:val="00DF7D2B"/>
    <w:rsid w:val="00E366C1"/>
    <w:rsid w:val="00E45898"/>
    <w:rsid w:val="00FA35F7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εισαγωγικό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2">
    <w:name w:val="Balloon Text"/>
    <w:basedOn w:val="a1"/>
    <w:link w:val="Char7"/>
    <w:uiPriority w:val="99"/>
    <w:semiHidden/>
    <w:unhideWhenUsed/>
    <w:rsid w:val="00CF5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7">
    <w:name w:val="Κείμενο πλαισίου Char"/>
    <w:basedOn w:val="a2"/>
    <w:link w:val="aff2"/>
    <w:uiPriority w:val="99"/>
    <w:semiHidden/>
    <w:rsid w:val="00CF57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FEF872-6336-49BC-A574-A82D6339B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1217</Words>
  <Characters>6577</Characters>
  <Application>Microsoft Office Word</Application>
  <DocSecurity>0</DocSecurity>
  <Lines>54</Lines>
  <Paragraphs>15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7779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K2</cp:lastModifiedBy>
  <cp:revision>15</cp:revision>
  <cp:lastPrinted>2025-12-08T10:36:00Z</cp:lastPrinted>
  <dcterms:created xsi:type="dcterms:W3CDTF">2025-12-08T11:46:00Z</dcterms:created>
  <dcterms:modified xsi:type="dcterms:W3CDTF">2026-04-30T08:22:00Z</dcterms:modified>
</cp:coreProperties>
</file>